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868d" w14:textId="1fd8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Копинского сельского округа Хромтауского района Актюбинской области от 24 января 2022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Хромтауского района Актюбинской области от 22 апреля 2022 года № 9. Зарегистрировано в Министерстве юстиции Республики Казахстан 29 апреля 2022 года № 27820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Хромтауской районной территориальной инспекции от 29 марта 2022 года № 15-4/113,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 Копа и Тамды Копинского сельского округа Хромтауского района Актюбинской области, в связи с проведением комплекса ветеринарных мероприятий по ликвидации болезни инфекционного ринотрахеита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 Хромтауского района Актюбинской области от 24 января 2022 года № 2 "Об установлении ограничительных мероприятий" (зарегистрировано в Реестре государственной регистрации нормативных правовых актов за № 26678).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Бусурманова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