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36c5ba" w14:textId="b36c5b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улиц села Акшатау Уилского сельского округа Уилского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Уилского сельского округа Уилского района Актюбинской области от 17 октября 2022 года № 107. Зарегистрировано в Министерстве юстиции Республики Казахстан 26 октября 2022 года № 30312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35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административно – территориальном устройстве Республики Казахстан", с учетом мнения населения села Акшатау и на основании заключения областной ономастической комиссии при акимате Актюбинской области от 20 июля 2022 года за № 2,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Переименовать следующие улицы села Акшатау Уилского сельского округа: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улицу Балауса на улицу Әжібай би;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улицу Шалкыма на улицу Алаш.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Уилского сельского округа Уилского района Актюбинской области" в установленном законодательством порядке обеспечить государственную регистрацию настоящего решения в Министерстве юстиции Республики Казахстан.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Уилского 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Даулеткалиев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