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89cd" w14:textId="ad28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Уил Уилского сельского округа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19 сентября 2022 года № 92. Зарегистрировано в Министерстве юстиции Республики Казахстан 22 сентября 2022 года № 29759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Уил и на основании заключения областной ономастической комиссии при акимате Актюбинской области от 21 апреля 2021 года за № 2,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Тауелсиздиктын 20 жылдыгы села Уил Уилского сельского округа Уилского района на улицу Тәуелсіздік.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сельского округа Уилского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