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e917" w14:textId="1fde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Каратал сельского округа имени Ш. Берсиева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18 ноября 2022 года № 34. Зарегистрировано в Министерстве юстиции Республики Казахстан 6 декабря 2022 года № 30982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Каратал и на основании заключения областной ономастической комиссии при акимате Актюбинской области от 26 марта 2021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Конституция села Каратал сельского округа имени Ш. Берсиева на улицу Шәкәрім.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имени Шыганака Берсиева Уилского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имени Ш.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