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d56c" w14:textId="c17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Караойского сельского округа Уилского района Актюбинской области от 28 июня 2019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5 января 2022 года № 1. Зарегистрировано в Министерстве юстиции Республики Казахстан 13 января 2022 года № 26475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Уилского района от 27 декабря 2021 года № 2-14/162,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Караой Караойского сельского округа Уилского района Актюбинской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 Уилского района Актюбинской области от 28 июня 2019 года № 8 "Об установлении ограничительных мероприятий" (зарегистрировано в Реестре государственной регистрации нормативных правовых актов за № 6271).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Уилского района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