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0115" w14:textId="2ba0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6 мая 2022 года № 137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Уилском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9 ноября 2022 года № 183. Зарегистрировано в Министерстве юстиции Республики Казахстан 14 ноября 2022 года № 30516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Уилском районе" от 6 мая 2022 года № 137 (зарегистрировано в Реестре государственной регистрации нормативных правовых актов под № 28020)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лиц с инвалидностью по индивидуальному учебному плану в Уилском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лиц с инвалидностью по индивидуальному учебному плану в Уилском районе согласно приложению к настоящему решению.";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районногомаслихата от 9 ноября 2022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6 мая 2022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лиц с инвалидностью по индивидуальному учебному плану в Уилском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лиц с инвалидностью по индивидуальному учебному плану в Уилском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(далее-Правила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"Уилский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Коммунального государственного учреждения "Областная психолого-медико-педагогическая консультация" государственного учреждения "Управление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обучение,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для идентификации личности кандасами вместо документа, удостоверяющего личность, предоставляется удостоверение кандаса. В течение восьми рабочих дней со дня регистрации документов услугодателем уполномоченный орган рассматривает представленные документы, принимает решение о назначении или об отказе в назначении выплаты по возмещению затрат на обучение, результат оказания государственной услуги либо ответ с указанием причин отказа направляет в Государственную корпорацию или в "Личный кабинет" заявителя в форме электронного документа, подписанного посредством электронной цифровой подписи руководителя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ежеквартально.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обучение предоставляется за счет средств местного бюджета и осуществляется уполномоченным органом через банки второго уровня на лицевые счета получателей до 10 числа последнего месяца квартала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