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1ef81" w14:textId="6a1ef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Уилском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Уилского районного маслихата Актюбинской области от 6 мая 2022 года № 137. Зарегистрировано в Министерстве юстиции Республики Казахстан 13 мая 2022 года № 28020.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решения Уилского районного маслихата Актюбинской области от 30.10.2023 </w:t>
      </w:r>
      <w:r>
        <w:rPr>
          <w:rFonts w:ascii="Times New Roman"/>
          <w:b w:val="false"/>
          <w:i w:val="false"/>
          <w:color w:val="ff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заголовке и по всему тексту на казахском языке слово "жұмсаған" заменено словом "жұмсалған", текст на русском языке не меняется решением Уилского районного маслихата Актюбинской области от 05.05.2025 </w:t>
      </w:r>
      <w:r>
        <w:rPr>
          <w:rFonts w:ascii="Times New Roman"/>
          <w:b w:val="false"/>
          <w:i w:val="false"/>
          <w:color w:val="ff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и медико-педагогической коррекционной поддержке детей с ограниченными возможностями", Уилский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Уилском районе согласно приложению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Уилского районного маслихата Актюбинской области от 30.10.2023 </w:t>
      </w:r>
      <w:r>
        <w:rPr>
          <w:rFonts w:ascii="Times New Roman"/>
          <w:b w:val="false"/>
          <w:i w:val="false"/>
          <w:color w:val="00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Уилского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Займолдин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Уилского районного маслихата от 6 мая 2022 года № 137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Уилском районе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 – в редакции решения Уилского районного маслихата Актюбинской области от 30.10.2023 </w:t>
      </w:r>
      <w:r>
        <w:rPr>
          <w:rFonts w:ascii="Times New Roman"/>
          <w:b w:val="false"/>
          <w:i w:val="false"/>
          <w:color w:val="ff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заголовке приложения и по всему тексту на казахском языке слово "жұмсаған" заменено словом "жұмсалған", текст на русском языке не меняется решением Уилского районного маслихата Актюбинской области от 05.05.2025 </w:t>
      </w:r>
      <w:r>
        <w:rPr>
          <w:rFonts w:ascii="Times New Roman"/>
          <w:b w:val="false"/>
          <w:i w:val="false"/>
          <w:color w:val="ff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Уилском районе разработан в соответствии с Правилами оказания государственной услуги "Возмещение затрат на обучение на дому детей с инвалидностью",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 22394) (далее - Правила возмещения затрат).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на дому детей с ограниченными возможностями из числа детей с инвалидностью по индивидуальному учебному плану (далее - возмещение затрат на обучение) производится государственным учреждением "Уилский районный отдел занятости и социальных программ" на основании справки из учебного заведения, подтверждающей факт обучения ребенка с инвалидностью на дому.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на дому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доходов семьи.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на обучение (достижение ребенка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возмещения затрат на обучение заявитель обращается в уполномоченный орган через некоммерческое акционерное общество "Государственная корпорация "Правительство для граждан" или веб-портал "электронного правительства" (далее – портал)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 с приложением документов, указанных в перечне основных требований к оказанию государственной услуги "Возмещение затрат на обучение на дому детей с инвалидностью"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заявителя за назначением выплаты по возмещению затрат на обучение посредством портала запрос в информационные системы государственных органов и (или) организаций для подтверждения представленных сведений и получения необходимых сведений, предусмотренных в форме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затрат, осуществляется самим заявителем.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изложен в новой редакции на казахском языке, текст на русском языке не меняется решением Уилского районного маслихата Актюбинской области от 05.05.2025 </w:t>
      </w:r>
      <w:r>
        <w:rPr>
          <w:rFonts w:ascii="Times New Roman"/>
          <w:b w:val="false"/>
          <w:i w:val="false"/>
          <w:color w:val="00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равен двум месячным расчетным показателям на каждого ребенка с инвалидностью ежемесячно в течение учебного года.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решением Уилского районного маслихата Актюбинской области от 28.03.2024 </w:t>
      </w:r>
      <w:r>
        <w:rPr>
          <w:rFonts w:ascii="Times New Roman"/>
          <w:b w:val="false"/>
          <w:i w:val="false"/>
          <w:color w:val="00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отказа в возмещении затрат на обучение предусмотрены строкой девять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