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432c" w14:textId="1734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Уилского районного маслихата от 26 декабря 2013 года № 139 "Об утверждении Правил проведения раздельных сходов местного сообщества в Уилском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9 марта 2022 года № 114. Зарегистрирован в Министерстве юстиции Республики Казахстан 11 марта 2022 года № 27080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"Об утверждении Правил проведения раздельных сходов местного сообщества в Уилском районе" от 26 декабря 2013 года № 139 (зарегистрировано в Реестре государственной регистрации нормативных правовых актов под № 3771).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