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6c90" w14:textId="9926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Мугалжарского районного маслихата от 14 декабря 2020 года № 527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23 декабря 2022 года № 280. Зарегистрировано в Министерстве юстиции Республики Казахстан 29 декабря 2022 года № 31395. Утратило силу решением Мугалжарского районного маслихата Актюбинской области от 24 июля 2024 года № 255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24.07.2024 № 255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14 декабря 2020 года № 527 "Об утверждении Правил оказания социальной помощи, установления размеров и определения перечня отдельных категорий нуждающихся граждан в Мугалжарском районе" (зарегистрировано в Реестре государственной регистрации нормативных правовых актов под № 7817)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декабря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527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Мугалжарском районе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Мугалжарском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Мугалжарского района Актюбинской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"Мугалжарский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акима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получателей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в виде денежных выплат следующим категориям граждан: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2 000 000 (двух миллионов)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1986–1987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170 000 (сто 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Советских Социалистических Республик,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170 000 (сто 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170 000 (сто 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170 000 (сто 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таджикско–афганском участке в период с сентября 1992 года по февраль 2001 года – в размере 170 000 (сто 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года – в размере 170 000 (сто 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умерших ветеранов Великой Отечественной Войны, которые не вступали в повторный брак –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умерших воинов–афганцев, которые не вступали в повторный брак –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получающим государственные социальные пособия – в размере 50 000 (пятидесяти тысяч) тенге.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оказывается получателям, оказавшимся в трудной жизненной ситуации единовременно и (или) периодически (ежемесячно):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находящимся в трудной жизненной ситуации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 отсутствие родительского попечения; безнадзорность несовершеннолетних, в том числе девиантное поведение; отсутствие определенного места жительства (бездомность); неспособность к самообслуживанию в связи с преклонным возрастом, вследствие перенесенной болезни и (или) инвалидности; жестокое обращение, приведшее к социальной дезадаптации и социальной депривации; освобождение из мест лишения свободы; нахождение на учете службы пробации – предоставляется единовременно, с учетом среднедушевого дохода лица (семьи), не превышающего порога однократного размера прожиточного минимума, – в размере 20 (двадцати) месячных расчетных показателей; 2) гражданам, имеющим социально–значимые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онкологическими заболеваниями, лица, инфицированные вирусом иммунодефицита человека; лица, страдающие туберкулезным заболеванием, находящиеся на амбулаторном лечении согласно списков медицинского учреждения Мугалжарского района без учета дохода, ежемесячно в течении 6 (шести) месяцев–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многодетным семьям, малообеспеченным гражданам по заявлению, единовременно, с учетом среднедушевого дохода не превышающего порога однократного размера прожиточного минимума – в размере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гражданам (семьям), пострадавшим вследствие стихийного бедствия или пожара в течение трех месяцев с момента наступления данной ситуации по месту возникновения стихийного бедствия или пожара, предоставляется без учета среднедушевого дохода – в размере 100 (ста) месячных расчетных показателей, единовременно.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Данные Правила распространяются на лиц, постоянно проживающих в Мугалжарском районе Актюбинской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без учета дохода,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Излишне выплаченные суммы подлежат возврату в добровольном порядке или ином установленном законодательством Республики Казахстан порядке.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"Е–собес".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