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8748" w14:textId="5a38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имущетсва объекта кондоминиума по Мугалжарскому району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ноября 2022 года № 276. Зарегистрировано в Министерстве юстиции Республики Казахстан 29 ноября 2022 года № 30809.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маслихат Мугалжарского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объектов кондоминиума и содержание общего имущества объекта кондоминиума на 2022 год в сумме 30 тенге за один квадратный метр.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