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8e89" w14:textId="eaa8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Мугалжарскому району</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23 ноября 2022 года № 400. Зарегистрировано в Министерстве юстиции Республики Казахстан 25 ноября 2022 года № 30730.</w:t>
      </w:r>
    </w:p>
    <w:p>
      <w:pPr>
        <w:spacing w:after="0"/>
        <w:ind w:left="0"/>
        <w:jc w:val="both"/>
      </w:pPr>
      <w:r>
        <w:rPr>
          <w:rFonts w:ascii="Times New Roman"/>
          <w:b w:val="false"/>
          <w:i w:val="false"/>
          <w:color w:val="ff0000"/>
          <w:sz w:val="28"/>
        </w:rPr>
        <w:t xml:space="preserve">
      Сноска. Заголовок постановления – в редакции постановления акимата Мугалжарского района Актюбинской области от 11.11.2025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Мугалжарского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Мугалжарскому району</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"Мугалжарский районный отдел жилищно-коммунального 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Мугалжарского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Мугалжарского района </w:t>
            </w:r>
            <w:r>
              <w:br/>
            </w:r>
            <w:r>
              <w:rPr>
                <w:rFonts w:ascii="Times New Roman"/>
                <w:b w:val="false"/>
                <w:i w:val="false"/>
                <w:color w:val="000000"/>
                <w:sz w:val="20"/>
              </w:rPr>
              <w:t>от 23 ноября 2022 года № 400</w:t>
            </w:r>
          </w:p>
        </w:tc>
      </w:tr>
    </w:tbl>
    <w:bookmarkStart w:name="z8"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Мугалжарскому району</w:t>
      </w:r>
    </w:p>
    <w:bookmarkEnd w:id="5"/>
    <w:p>
      <w:pPr>
        <w:spacing w:after="0"/>
        <w:ind w:left="0"/>
        <w:jc w:val="both"/>
      </w:pPr>
      <w:r>
        <w:rPr>
          <w:rFonts w:ascii="Times New Roman"/>
          <w:b w:val="false"/>
          <w:i w:val="false"/>
          <w:color w:val="ff0000"/>
          <w:sz w:val="28"/>
        </w:rPr>
        <w:t xml:space="preserve">
      Сноска. Приложение – в редакции в редакции постановления акимата Мугалжарского района Актюбинской области от 11.11.2025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Мугалжарского района.</w:t>
      </w:r>
    </w:p>
    <w:bookmarkEnd w:id="7"/>
    <w:bookmarkStart w:name="z11"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2" w:id="9"/>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9"/>
    <w:bookmarkStart w:name="z13" w:id="1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Мугалжарского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w:t>
      </w:r>
    </w:p>
    <w:bookmarkEnd w:id="10"/>
    <w:bookmarkStart w:name="z14" w:id="11"/>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Мугалжарского района.</w:t>
      </w:r>
    </w:p>
    <w:bookmarkEnd w:id="11"/>
    <w:bookmarkStart w:name="z15" w:id="12"/>
    <w:p>
      <w:pPr>
        <w:spacing w:after="0"/>
        <w:ind w:left="0"/>
        <w:jc w:val="both"/>
      </w:pPr>
      <w:r>
        <w:rPr>
          <w:rFonts w:ascii="Times New Roman"/>
          <w:b w:val="false"/>
          <w:i w:val="false"/>
          <w:color w:val="000000"/>
          <w:sz w:val="28"/>
        </w:rPr>
        <w:t>
      5. Акимат Мугалжарского района организует следующие мероприятия:</w:t>
      </w:r>
    </w:p>
    <w:bookmarkEnd w:id="1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 Мугалжарского района;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6" w:id="13"/>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3"/>
    <w:bookmarkStart w:name="z17" w:id="1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4"/>
    <w:bookmarkStart w:name="z18" w:id="15"/>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5"/>
    <w:bookmarkStart w:name="z19" w:id="16"/>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6"/>
    <w:bookmarkStart w:name="z20" w:id="17"/>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7"/>
    <w:bookmarkStart w:name="z21" w:id="18"/>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18"/>
    <w:bookmarkStart w:name="z22" w:id="19"/>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9"/>
    <w:bookmarkStart w:name="z23" w:id="20"/>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0"/>
    <w:bookmarkStart w:name="z24" w:id="21"/>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1"/>
    <w:bookmarkStart w:name="z25" w:id="22"/>
    <w:p>
      <w:pPr>
        <w:spacing w:after="0"/>
        <w:ind w:left="0"/>
        <w:jc w:val="left"/>
      </w:pPr>
      <w:r>
        <w:rPr>
          <w:rFonts w:ascii="Times New Roman"/>
          <w:b/>
          <w:i w:val="false"/>
          <w:color w:val="000000"/>
        </w:rPr>
        <w:t xml:space="preserve"> Глава 4. Заключительные положения</w:t>
      </w:r>
    </w:p>
    <w:bookmarkEnd w:id="22"/>
    <w:bookmarkStart w:name="z26" w:id="2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Мугалжарского района, осуществляется из средств местного бюджета.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