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22f85" w14:textId="c622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Мугалжарского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21 июля 2022 года № 210. Зарегистрировано в Министерстве юстиции Республики Казахстан 25 июля 2022 года № 28898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Правилами внутренней торговли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(зарегистрированное в Реестре государственной регистрации нормативных правовых актов за № 11148), акимат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Мугалжарского района Актюбинской области от 16.10.2024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Мугалжарского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Мугалжарского района "Об определении специально отведенных мест для осуществления выездной торговли на территории Мугалжарского района" от 19 мая 2017 года № 175 (зарегистрированное в Реестре государственной регистрации нормативных правовых актов за № 5523).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Мугалжарского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Мугалжарского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2022 года № 210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Мугалжарского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Мугалжарского района Актюбинской области от 16.10.2024 </w:t>
      </w:r>
      <w:r>
        <w:rPr>
          <w:rFonts w:ascii="Times New Roman"/>
          <w:b w:val="false"/>
          <w:i w:val="false"/>
          <w:color w:val="ff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нестационарных торговых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Тәуелсіздік, слева от супермаркета "Дина"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"Дина", строительный магазин "Жаңа құрылыс"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"Достық", напротив здания коммунального государственного учреждения "Школа-гимназия № 3 города Кандыагаш" государственного учреждения "Отдел образования Мугалжарского района Управления образования Актюбинской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"Жастық", напротив дома № 3 "А"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"Ыстық нан"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Тәуелсіздік, слева от аллеи "Астана"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Юрий Гагарина, справа от здания государственного коммунального казенного предприятия "Ясли-сад Жансая" государственного учреждения "Отдел образования Мугалжарского района Управления образования Актюбинской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"Жастық", напротив торгового дома "Жеңіс"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рынок "Алан", торговые дома "Жеңіс" и "Мөлдір"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"Жастық", напротив торгового дома "Сәт"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"Карамель", магазины "Айгерим", "Дастан", торговый дом "Сәт"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"Жастық", напротив торгового дома "Сәт"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"Карамель", магазины "Айгерим", "Дастан", торговый дом "Сәт"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"Жастық", справа от дома № 37 "А"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Тәуелсіздік, справа от кафе "Алан"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"Ыстық нан", кафе "Алан", "Алтын Орман"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Тәуелсіздік, справа от кафе "Алан"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"Ыстық нан", кафе "Алан", "Алтын Орман"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Тәуелсіздік, слева от остановки торговый дом "Хобби"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"Хобби"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Көтібар Бәсенұлы, напротив здания централизованной диспетчерской службы государственного коммунального предприятия на праве хозяйственного ведения "Коммунальщик" при государственном учреждении "Мугалжарский районный отдел жилищно – коммунального хозяйства, пассажирского транспорта и автомобильных дорог"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"Candy Sity", магазин "Азамат"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Көтібар Бәсенұлы, напротив здания централизованной диспетчерской службы государственного коммунального предприятия на праве хозяйственного ведения "Коммунальщик" при государственном учреждении "Мугалжарский районный отдел жилищно – коммунального хозяйства, пассажирского транспорта и автомобильных дорог"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"Candy Sity", магазин "Азамат"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"Жастық", справа от дома № 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кафе "Salam Bro",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"Aqsultan"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"Жастық", напротив дома №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"Азамат"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"Самал" слева от дома № 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Тәуелсіздік, справа от здания Мугалжарского районного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"Болашақ", слева от дома № 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 Жабаева, напротив государственного учреждения "Аппарат акима города Кандыагаш"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 Жабаева, напротив государственного учреждения "Аппарат акима города Кандыагаш"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Нурахмет Каржаубаева, напротив магазина "Батыр"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"Батыр", рестораны "Айым", "Тumar"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Эмба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Жиенгали Тлепбергенова, напротив минимаркета "Азия"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минимаркет "Азия",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"Айзер"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Жиенгали Тлепбергенова, напротив строительного маркета "Карабура"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маркет "Карабура",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"Лана"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напротив дома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"Ақжол"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Аккемирский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Аккемир, улица Әйтеке би, слева от дома № 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"Ниет"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Елек, улица Ә.Жұмабаев, слева от дома № 1 "А"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Котибар, улица Еңбек, справа от дома № 10 "А"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Коктобе, улица Садовая, справа от дома №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Жарык, улица А.Байтурсынова, справа от дома №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Ащесай, улица Өтеген Қалыбаев, слева от здания коммунального государственного учреждения "Основная средняя школа имени Н.Крупской" государственного учреждения "Отдел образования Мугалжарского района Управления образования Актюбинской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Аксу, улица Науан Досмағамбетов, напротив здания коммунального государственного учреждения "Аксуская основная средняя школа" государственного учреждения "Отдел образования Мугалжарского района Управления образования Актюбинской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Сабындыкол, улица Тапақ Тілегенұлы Тлегенов, напротив здания коммунального государственного учреждения "Сабындыкульская начальная школа" государственного учреждения "Отдел образования Мугалжарского района Управления образования Актюбинской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Батпаккольский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Жагабулак, улица Сага, справа от здания отделения почтовой связи села Жагабулак Мугалжарского районного узла почтовой связи Актюбинского областного филиала акционерного общества "Казпочта"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"Мира"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Жаркемер, улица Жем, напротив дома №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Кожасай, улица Тәуелсіздік, напротив дома № 40/1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"Береке"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Сага, улица Сага, напротив здания государственного коммунального казенного предприятия "Ясли-сад Жансая" государственного учреждения "Отдел образования Мугалжарского района Управления образования Актюбинской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Егиндибулакский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Булакты, улица К.Полтинников, справа от продуктового магазина "Родники"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"Родники"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Миялыкол, улица Ынтымақ, слева от дома №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Сагашили, улица Абай Құнанбаев, справа от дома №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"Кете"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Басшили, улица Орталық, слева от продуктового магазина "Ақерке"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"Ақерке"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 Жубанова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Каракол, улица Бейбітшілік, слева от дома №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Жанатурмыс, улица Братьев Жубановых, справа от дома №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Журын, улица С.Батпенова, слева от здания "Тойхана"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"Жансейт"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Кубелей, улица Астана, напротив здания медицинского пункта села Кубелей государственного коммунального предприятия "Мугалжарская районная больница" на праве хозяйственного ведения государственного учреждения "Управление здравохранения Актюбинской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Колденен Темир, улица Достық, напротив здания медицинского пункта села Колденен Темир государственного коммунального предприятия "Мугалжарская районная больница" на праве хозяйственного ведения государственного учреждения "Управление здравохранения Актюбинской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Кайынды, улица Бейбітшілік, напротив дома № 23/1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Алтынды, улица А.Құнанбаев, напротив дома № 11/1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Бирлик, улица Достық, напротив продуктового магазина "Қазбек"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"Қазбек"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Кумжарган, улица Орталық, слева от здания коммунального государственного учреждения "Кумжарганская основная средняя школа" государственного учреждения "Отдел образования Мугалжарского района Управления образования Актюбинской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Шенгелши, улица Шакиза Курманиязова, справа от здания коммунального государственного учреждения "Основная средняя школа имени 30 - летия КазССР" государственного учреждения "Отдел образования Мугалжарского района Управления образования Актюбинской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Кумсай, улица Нұралы Қаниев, напротив продуктового магазина "Александра"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"Александра"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Мугалжар, улица Наурыз, справа от здания малого предприятия по выпечке и реализации хлебобулочных изделий "Наубайхана"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предприятие по выпечке и реализации хлебобулочных изделий "Наубайхана"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Талдысай, улица Әлия Молдағұлова, слева от здания Талдысайского сельского дома культуры при государственном коммунальном казенном предприятии "Мугалжарский районный Дом культуры"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Енбек, улица Мәншүк Мәметова, справа от здания Енбекского сельского клуба государственного коммунального казенного предприятия "Мугалжарский районный Дом культуры"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