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cd7c" w14:textId="ae6c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Мугалжарcкого районного маслихата Актюбинской области от 27 мая 2022 года № 209. Зарегистрировано в Министерстве юстиции Республики Казахстан 31 мая 2022 года № 28285.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