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a13" w14:textId="a410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Жайсанского сельского округа от 21 июля 2021 года № 5 "Об установлении ограничительных мероприятий на территории населенного пункта Кокпекты Жайсанского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14 ноября 2022 года № 10. Зарегистрировано в Министерстве юстиции Республики Казахстан 18 ноября 2022 года № 30615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13 октября 2022 года № 2-11-3/831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населенного пункта Кокпекты Жайсанского сельского округа, в связи с проведением комплекса ветеринарно-санитарных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21 июля 2021 года № 5 "Об установлении ограничительных мероприятий на территории населенного пункта Кокпекты Жайсанского сельского округа" (зарегистрировано в Реестре государственной регистрации нормативных правовых актов за № 23679).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Жайсанского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