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c34f" w14:textId="4bac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Хазрет и Жездибай Хазретовского сельского округа Мартукского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Хазретовского сельского округа Мартукского района Актюбинской области от 29 марта 2022 года № 2. Зарегистрировано в Министерстве юстиции Республики Казахстан 5 апреля 2022 года № 27431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 Хазрет и Жездибай Хазретовского сельского округа и на основании заключения ономастической комиссии Актюбинской области от 26 марта 2021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Хазрет Хазретовского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"Жастар" - на улицу "Абылай хан";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"Ленина" - на улицу "Әлия Молдағұлова;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"Почтовая" - на улицу "Шығанақ Берсиев;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"Советская" - на улицу "Нұрғиса Тілендиев;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"Украинская" - на улицу "Салық Зиманов";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"Абая" - на улицу "Абай".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следующую улицу села Жездибай Хазретовского сельского округа: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"Жангельдина" - на улицу "Роза Бағланова".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Хазретовского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