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351fb" w14:textId="1a351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 Егиндибулак и Бегалы сельского округа имени И. Курманова Кобдинского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имени И. Круманова Кобдинского района Актюбинской области от 7 октября 2022 года № 14. Зарегистрировано в Министерстве юстиции Республики Казахстан 13 октября 2022 года № 30132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 – территориальном устройстве Республики Казахстан", с учетом мнения населения сел Егиндибулак и Бегалы сельского округа имени И. Курманова и на основании заключения областной ономастической комиссии при акимате Актюбинской области от 26 марта 2021 года № 1,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Астана села Егиндибулак сельского округа имени И. Курманова в улицу Киелі бұлақ.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улицу Ә.Молдағұлова, села Бегала сельского округа имени И.Курманова в улицу Наурызбай батыр.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сельского округа имени И. Курманова Кобдинского района Актюбинского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Кобдинского района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округа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И. Курманова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