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16f" w14:textId="dc5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Жиренкопа Жиренкопинского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25 ноября 2022 года № 12. Зарегистрировано в Министерстве юстиции Республики Казахстан 29 ноября 2022 года № 30824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Жиренкопа Жиренкопинского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Жастар села Жиренкопа Жиренкопинского сельского округа на улицу Отырар.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Жиренкопинского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Жиренкопинского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