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1a21" w14:textId="b88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Жарык Жарыкского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11 октября 2022 года № 15. Зарегистрировано в Министерстве юстиции Республики Казахстан 14 октября 2022 года № 30161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Жарык Жарыкского сельского округа и на основании заключения областной ономастической комиссии при акимате Актюбинской области от 21 апреля 2021 года № 2,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Жарык Жарыкского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на улицу Тәуке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Ә.Молдағұлова на улицу Бұқар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на улицу Ақан сері.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Жарыкского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