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9554" w14:textId="45f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Талдысай Талдысайского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Кобдинского района Актюбинской области от 3 октября 2022 года № 24. Зарегистрировано в Министерстве юстиции Республики Казахстан 10 октября 2022 года № 30086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Талдысай Талдысайского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Талдысай Талдысайского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Есет батыр - на улицу Мөңке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Жеңіс - на улицу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Әлия Молдағұлова - на улицу Құдайберген Жұбанов.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Талдысайского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Талдысайского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