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36ed" w14:textId="2e6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Каргалинского района от 1 августа 2017 года № 4 "Об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28 декабря 2022 года № 11. Зарегистрировано в Министерстве юстиции Республики Казахстан 29 декабря 2022 года № 31411</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Каргалинского района от 1 августа 2017 года № 4 "Об образовании избирательных участков" (зарегистрированное в Реестре государственной регистрации нормативных правовых актов №5631)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Государственному учреждению "Аппарат акима Каргалинского района Актюбинской области"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 – ресурсе акимата Каргалинского района после его официального опубликования.</w:t>
      </w:r>
    </w:p>
    <w:bookmarkStart w:name="z4"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Каргалинского района.</w:t>
      </w:r>
    </w:p>
    <w:bookmarkEnd w:id="2"/>
    <w:bookmarkStart w:name="z5"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Каргалинская районная </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Каргалинского района от 28 декабря 2022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 4 от 1 августа 2017 года</w:t>
            </w:r>
          </w:p>
        </w:tc>
      </w:tr>
    </w:tbl>
    <w:p>
      <w:pPr>
        <w:spacing w:after="0"/>
        <w:ind w:left="0"/>
        <w:jc w:val="left"/>
      </w:pPr>
      <w:r>
        <w:rPr>
          <w:rFonts w:ascii="Times New Roman"/>
          <w:b/>
          <w:i w:val="false"/>
          <w:color w:val="000000"/>
        </w:rPr>
        <w:t xml:space="preserve"> Избирательные участки на территории Каргалинского района</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22–005.</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 28, 30, 40, 42;</w:t>
      </w:r>
    </w:p>
    <w:p>
      <w:pPr>
        <w:spacing w:after="0"/>
        <w:ind w:left="0"/>
        <w:jc w:val="both"/>
      </w:pPr>
      <w:r>
        <w:rPr>
          <w:rFonts w:ascii="Times New Roman"/>
          <w:b w:val="false"/>
          <w:i w:val="false"/>
          <w:color w:val="000000"/>
          <w:sz w:val="28"/>
        </w:rPr>
        <w:t>
      улица Д.Кунаева: № 2, 3, 4 А, 6, 8,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w:t>
      </w:r>
    </w:p>
    <w:p>
      <w:pPr>
        <w:spacing w:after="0"/>
        <w:ind w:left="0"/>
        <w:jc w:val="both"/>
      </w:pPr>
      <w:r>
        <w:rPr>
          <w:rFonts w:ascii="Times New Roman"/>
          <w:b w:val="false"/>
          <w:i w:val="false"/>
          <w:color w:val="000000"/>
          <w:sz w:val="28"/>
        </w:rPr>
        <w:t>
      улица К.Сатпаева: № 2, 2 А, 5, 5 Б, 6, 7, 8, 10, 12, 14, 14 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"Отдела образования Каргалинского района Управления образования Актюбинской области". Контактный телефон 8 (71342) 72-051.</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54, 55, 56, 60, 62, 63, 69, 71, 72, 73, 74, 75, 76, 77, 78, 80, 81, 82, 83, 84, 85, 88, 89, 90,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51, 52, 53, 54, 56, 58, 61, 62, 66, 67, 69, 75, 83;</w:t>
      </w:r>
    </w:p>
    <w:p>
      <w:pPr>
        <w:spacing w:after="0"/>
        <w:ind w:left="0"/>
        <w:jc w:val="both"/>
      </w:pPr>
      <w:r>
        <w:rPr>
          <w:rFonts w:ascii="Times New Roman"/>
          <w:b w:val="false"/>
          <w:i w:val="false"/>
          <w:color w:val="000000"/>
          <w:sz w:val="28"/>
        </w:rPr>
        <w:t>
      улица А.Байтурсынова: № 5, 6, 8, 13,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 Контактный телефон 8 (71342) 23-748.</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 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Пацаева 4,6, 6 Б, 8;</w:t>
      </w:r>
    </w:p>
    <w:p>
      <w:pPr>
        <w:spacing w:after="0"/>
        <w:ind w:left="0"/>
        <w:jc w:val="both"/>
      </w:pPr>
      <w:r>
        <w:rPr>
          <w:rFonts w:ascii="Times New Roman"/>
          <w:b w:val="false"/>
          <w:i w:val="false"/>
          <w:color w:val="000000"/>
          <w:sz w:val="28"/>
        </w:rPr>
        <w:t>
      улица Желтоксан: № 30, 32, 34, 41, 43, 47, 49, 52, 58, 63.</w:t>
      </w:r>
    </w:p>
    <w:p>
      <w:pPr>
        <w:spacing w:after="0"/>
        <w:ind w:left="0"/>
        <w:jc w:val="both"/>
      </w:pPr>
      <w:r>
        <w:rPr>
          <w:rFonts w:ascii="Times New Roman"/>
          <w:b w:val="false"/>
          <w:i w:val="false"/>
          <w:color w:val="000000"/>
          <w:sz w:val="28"/>
        </w:rPr>
        <w:t>
      Избирательный участок № 571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 Жангилдина, дом 7. Здание коммунального государственного учреждения "Бадамшинская средняя школа №2" государственного учреждения "Отдела образования Каргалинского района Управления образования Актюбинской области". Контактный телефон 8 (71342) 22-681.</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 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30, 31, 32, 33, 34, 35, 36, 37, 38, 39, 40, 41, 43, 44, 45, 47, 49, 51, 53.</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 Контактный телефон 8 (71342) 29-812.</w:t>
      </w:r>
    </w:p>
    <w:p>
      <w:pPr>
        <w:spacing w:after="0"/>
        <w:ind w:left="0"/>
        <w:jc w:val="both"/>
      </w:pPr>
      <w:r>
        <w:rPr>
          <w:rFonts w:ascii="Times New Roman"/>
          <w:b w:val="false"/>
          <w:i w:val="false"/>
          <w:color w:val="000000"/>
          <w:sz w:val="28"/>
        </w:rPr>
        <w:t>
      Границы избирательного участка: село Алимбет.</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29-387.</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 Контактный телефон 8 (71342) 71-002.</w:t>
      </w:r>
    </w:p>
    <w:p>
      <w:pPr>
        <w:spacing w:after="0"/>
        <w:ind w:left="0"/>
        <w:jc w:val="both"/>
      </w:pPr>
      <w:r>
        <w:rPr>
          <w:rFonts w:ascii="Times New Roman"/>
          <w:b w:val="false"/>
          <w:i w:val="false"/>
          <w:color w:val="000000"/>
          <w:sz w:val="28"/>
        </w:rPr>
        <w:t>
      Границы избирательного участка: село Бозтобе.</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 Контактный телефон 8 (71342) 26-386.</w:t>
      </w:r>
    </w:p>
    <w:p>
      <w:pPr>
        <w:spacing w:after="0"/>
        <w:ind w:left="0"/>
        <w:jc w:val="both"/>
      </w:pPr>
      <w:r>
        <w:rPr>
          <w:rFonts w:ascii="Times New Roman"/>
          <w:b w:val="false"/>
          <w:i w:val="false"/>
          <w:color w:val="000000"/>
          <w:sz w:val="28"/>
        </w:rPr>
        <w:t>
      Границы избирательного участка: село Велиховка.</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"Управления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both"/>
      </w:pPr>
      <w:r>
        <w:rPr>
          <w:rFonts w:ascii="Times New Roman"/>
          <w:b w:val="false"/>
          <w:i w:val="false"/>
          <w:color w:val="000000"/>
          <w:sz w:val="28"/>
        </w:rPr>
        <w:t>
      Избирательный участок № 251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Д.Конаева, 70. Здание коммунального государственного учреждения "Петропавловская средняя школа" государственного учреждения "Отдел образования Каргалинского района, Управления образования Актюбинской области". Контактный телефон 8 (71342) 71-501.</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64, 66, 74, 78, 80, 82, 86, 88, 90, 92, 94, 96, 98, 100 Б, 104;</w:t>
      </w:r>
    </w:p>
    <w:p>
      <w:pPr>
        <w:spacing w:after="0"/>
        <w:ind w:left="0"/>
        <w:jc w:val="both"/>
      </w:pPr>
      <w:r>
        <w:rPr>
          <w:rFonts w:ascii="Times New Roman"/>
          <w:b w:val="false"/>
          <w:i w:val="false"/>
          <w:color w:val="000000"/>
          <w:sz w:val="28"/>
        </w:rPr>
        <w:t>
      улица К.Муканова: № 2, 3, 4, 5, 6, 7, 8, 9, 10, 11, 12, 13, 14, 15, 16, 17, 18, 19, 20, 21, 22, 23, 24, 25, 26, 27, 28, 28 А, 29, 30, 31, 32, 34, 35, 36, 37, 37 А, 38, 39, 40, 41, 42, 43, 44, 45, 46, 47, 48, 49, 51, 52, 53, 54, 55, 56, 57, 58, 59, 60, 62, 64, 65, 66, 66 А, 67, 68, 69, 70, 72, 74, 76, 78, 82, 84, 88, 92, 94, 108;</w:t>
      </w:r>
    </w:p>
    <w:p>
      <w:pPr>
        <w:spacing w:after="0"/>
        <w:ind w:left="0"/>
        <w:jc w:val="both"/>
      </w:pPr>
      <w:r>
        <w:rPr>
          <w:rFonts w:ascii="Times New Roman"/>
          <w:b w:val="false"/>
          <w:i w:val="false"/>
          <w:color w:val="000000"/>
          <w:sz w:val="28"/>
        </w:rPr>
        <w:t>
      улица Каргалы: № 1, 2, 3, 4, 5, 6, 7, 8, 9, 10, 11, 12, 13, 15, 16, 17, 18, 19, 20, 20 А, 20 Б, 21, 22, 23, 24, 24 А, 25, 26, 27, 28, 29, 30, 31, 32, 33, 34, 35, 36, 37, 38, 39, 40, 41, 42, 43, 44, 45, 46, 47, 48, 49, 50, 51, 52, 53, 54, 55, 56, 57, 58, 59, 60, 61, 62, 63, 63 Б, 64, 65, 66, 67, 68, 70, 72,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 2, 6, 19, 27, 49, 72, 81, 139, 155, 160, 177.</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71-476.</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А, 3 Б, 4, 5, 6, 7, 8, 9, 10, 11, 12, 13, 14, 15, 16, 20, 22, 24;</w:t>
      </w:r>
    </w:p>
    <w:p>
      <w:pPr>
        <w:spacing w:after="0"/>
        <w:ind w:left="0"/>
        <w:jc w:val="both"/>
      </w:pPr>
      <w:r>
        <w:rPr>
          <w:rFonts w:ascii="Times New Roman"/>
          <w:b w:val="false"/>
          <w:i w:val="false"/>
          <w:color w:val="000000"/>
          <w:sz w:val="28"/>
        </w:rPr>
        <w:t>
      улица Ф.Майорова: № 1, 2.</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Шамши Калдаякова, улица Н.Орынбасаров,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 Контактный телефон 8 (71342) 26-101.</w:t>
      </w:r>
    </w:p>
    <w:p>
      <w:pPr>
        <w:spacing w:after="0"/>
        <w:ind w:left="0"/>
        <w:jc w:val="both"/>
      </w:pPr>
      <w:r>
        <w:rPr>
          <w:rFonts w:ascii="Times New Roman"/>
          <w:b w:val="false"/>
          <w:i w:val="false"/>
          <w:color w:val="000000"/>
          <w:sz w:val="28"/>
        </w:rPr>
        <w:t>
      Границы избирательного участка: село Шамши Калдаякова.</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 Контактный телефон 8 (71342) 26-508.</w:t>
      </w:r>
    </w:p>
    <w:p>
      <w:pPr>
        <w:spacing w:after="0"/>
        <w:ind w:left="0"/>
        <w:jc w:val="both"/>
      </w:pPr>
      <w:r>
        <w:rPr>
          <w:rFonts w:ascii="Times New Roman"/>
          <w:b w:val="false"/>
          <w:i w:val="false"/>
          <w:color w:val="000000"/>
          <w:sz w:val="28"/>
        </w:rPr>
        <w:t>
      Границы избирательного участка: села Жосалы, Кемпирсай.</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 Контактный телефон 8 (71342) 24-183.</w:t>
      </w:r>
    </w:p>
    <w:p>
      <w:pPr>
        <w:spacing w:after="0"/>
        <w:ind w:left="0"/>
        <w:jc w:val="both"/>
      </w:pPr>
      <w:r>
        <w:rPr>
          <w:rFonts w:ascii="Times New Roman"/>
          <w:b w:val="false"/>
          <w:i w:val="false"/>
          <w:color w:val="000000"/>
          <w:sz w:val="28"/>
        </w:rPr>
        <w:t>
      Границы избирательного участка: село Кос-Истек.</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29-623.</w:t>
      </w:r>
    </w:p>
    <w:p>
      <w:pPr>
        <w:spacing w:after="0"/>
        <w:ind w:left="0"/>
        <w:jc w:val="both"/>
      </w:pPr>
      <w:r>
        <w:rPr>
          <w:rFonts w:ascii="Times New Roman"/>
          <w:b w:val="false"/>
          <w:i w:val="false"/>
          <w:color w:val="000000"/>
          <w:sz w:val="28"/>
        </w:rPr>
        <w:t>
      Границы избирательного участка: село Степное.</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 Контактный телефон 8 (71359) 29-412.</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