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b5af" w14:textId="cb1b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Каргалинского района Актюбинской области от 30 апреля 2019 года № 90 "Об определении мест для размещения агитационных печатных материалов для всех кандидатов и предоставлении кандидатам на договорной основе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20 октября 2022 года № 192. Зарегистрировано в Министерстве юстиции Республики Казахстан 21 октября 2022 года № 30276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"Об определении мест для размещения агитационных печатных материалов для всех кандидатов и предоставлении кандидатам на договорной основе помещений для встреч с избирателями от 30 апреля 2019 года № 90 (зарегистрировано в Реестре государственной регистрации нормативных правовых актов № 6122)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совместно с Каргалинской районной территориальной избирательной комиссией места для размещения агитационных печатных материалов для всех кандидатов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Каргалинской 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Каргалинского района от 20 октября 2022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Каргалинского района от 30 апреля 2019 года № 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магазина "Радуга"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в здание магазина "София"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сельского клуба государственного коммунального казенного предприятия "Каргалинский районный дом культуры" государственного учреждения "Каргалинский районный отдел культуры, развития языков, физической культуры и спорта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9, напротив жилого дома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"Бозтобинская основная школа" государственного учреждения "Отдел образования Каргалинского района Управления образования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сельского клуба государственного коммунального казенного предприятия "Каргалинский районный дом культуры" государственного учреждения "Каргалинский районный отдел культуры, развития языков, физической культуры и спорта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Товарищества с ограниченной ответственностью "Велиховка"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"Акжайыкская основная школа" государственного учреждения "Отдел образования Каргалинского района Управления образования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сельского клуба, государственного коммунального казенного предприятия "Каргалинский районный дом культуры" государственного учреждения "Каргалинский районный отдел культуры, развития языков, физической культуры и спорта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Товарищества с ограниченной ответственностью "Пацаев"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 – Истек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парикмахерской "Мечта"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магазина "Арзан"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магазина "Нұртас"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сельского клуба государственного коммунального казенного предприятия "Каргалинский районный дом культуры" государственного учреждения "Каргалинский районный отдел культуры развития языков, физической культуры и спорта Актюбинской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