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a75" w14:textId="647d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4 мая 2022 года № 3. Зарегистрировано в Министерстве юстиции Республики Казахстан 6 мая 2022 года № 27932. Утратило силу решением акима Кумтогайского сельского округа Иргизского района Актюбинской области от 23 сентября 2022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Кумтогайского сельского округа Иргизского района Актюбинской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 ственном управлении и самоуправлениив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 апреля 2022 года № 2-17/63,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домах № 2, № 4/1, № 6, № 7 по улице О.Татеулы, в домах № 1, № 5, № 9/1, №10 по улице О.Жумабаева, в домах № 8/1, № 8/2, № 10, № 11/1, № 12 по улице А. Рысбаева, в домах № 2/1, № 2/2, № 3 по улице К.Шегебаева села Кумтогай Кумтогайского сельского округа Иргизского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