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ee35" w14:textId="33fe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решения Иргизского районного маслихата от 21 сентября 2020 года № 333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23 декабря 2022 года № 189. Зарегистрировано в Министерстве юстиции Республики Казахстан 29 декабря 2022 года № 31390. Утратило силу решением Иргизского районного маслихата Актюбинской области от 15 сентября 2023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от 21 сентября 2020 года №333 (зарегистрированное в реестре государственной регистрации нормативных правовых актов под №7502)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Иргизском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23 декабря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Иргизского районного маслихата от 21 сентября 2020 года № 333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Иргизском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"Иргизский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2 000 000 (двух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а также участвовавшим непосредственно в ядерных испытаниях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таджикско–афганском участке в период с сентября 1992 года по февраль 2001 года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года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воинов–афганцев,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дохода-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 нахождение несовершеннолетних в специальных организациях образования, организациях образования с особым режимом содержания - предоставляется единовременно, с учетом среднедушевого дохода лица (семьи), не превышающего порога однократного размера прожиточного минимума -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заболеваниями, лица, инфицированным вирусом иммунодефицита человека; лица, страдающим туберкулезным заболеванием, находящиеся на амбулаторном лечении согласно списков, представленных государственным коммунальным предприятием "Иргизская районная больница" на праве хозяйственного ведения государственного учреждения "Управление здравоохранения Актюбинской области", без учета дохода, ежемесячно в течении шести месяцев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Иргизском районе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