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07f5" w14:textId="f03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21 ноября 2022 года № 226. Зарегистрировано в Министерстве юстиции Республики Казахстан 23 ноября 2022 года № 30681. Утратило силу постановлением акимата Иргизского района Актюбинской области от 26 февраля 2026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26.02.2026 № 46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21 ноября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