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bdda" w14:textId="761b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Алгинском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ноября 2022 года № 224. Зарегистрировано в Министерстве юстиции Республики Казахстан 2 декабря 2022 года № 30921.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на казахском языке слово "жұмсаған" заменено словом "жұмсалған", текст на русском языке не меняется решением Алгинского районного маслихата Актюбинской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Алгинском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224 от 30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Алгинском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Алгинского районного маслихата Актюбинской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заголовке приложения и по всему тексту на казахском языке слово "жұмсаған" заменено словом "жұмсалған", текст на русском языке не меняется решением Алгинского районного маслихата Актюбинской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Алгинском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"Алгинский районный отдел занятости и социальных программ" на основании справки из учебного заведения, подтверждающей факт обучения ребенка с инвалидностью на дому.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доходов семьи.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изложен в новой редакции на казахском языке, текст на русском языке не меняется решением Алгинского районного маслихата Актюбинской области от 05.06.2025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двум месячным расчетным показателям на каждого ребенка с инвалидностью ежемесячно в течение учебного года.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