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28f5" w14:textId="f322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Темирбека Жургенова сельского округа Темирбека Жургенова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Темирбека Жургенова Айтекебийского района Актюбинской области от 26 декабря 2022 года № 108. Зарегистрировано в Министерстве юстиции Республики Казахстан 27 декабря 2022 года № 31280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Темирбека Жургенова и на основании заключения областной ономастической комиссии от 20 июля 2022 года № 2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Темирбека Жургенова сельского округа Темирбека Жургенова Айтекебийского района наименование Қайрат Рысқұлбеков.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Темирбека Жургенова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Тампишев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