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bb25e" w14:textId="58bb2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Жабасакского сельского округа Айтекебийского района Актюбинской области от 31 мая 2022 года № 8. Зарегистрировано в Министерстве юстиции Республики Казахстан 31 мая 2022 года № 28288. Утратило силу решением акима Жабасакского сельского округа Айтекебийского района Актюбинской области от 12 октября 2022 года № 13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Жабасакского сельского округа Айтекебийского района Актюбинской области от 12.10.2022 № 13 (вводится в действие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на основании представления главного государственного ветеринарно-санитарного инспектора Айтекебийского района от 30 марта 2022 года № 2-7/39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села Аккум Жабасакского сельского округа Айтекебийского района Актюбинской области, в связи с возникновением болезни бруцеллез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Жабасакского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Акмурзин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