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ac03" w14:textId="c02a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декабря 2022 года № 290. Зарегистрировано в Министерстве юстиции Республики Казахстан 30 декабря 2022 года № 31499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в населенных пунктах Айтекебийского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Айтекебийского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сельских населенных пунктов Айтекебиского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сельских населенных пунктов Айтекебийского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 Айтекебийского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Темирбек Жургенова граничит на севере с улицами М. Утемисулы, М. Макатаева, Богетколь, Тынгерлер, на востоке с улицами В. А. Паркова, Т. Шонанулы, с улицей №2, на юге с улицами Кайрансуат, Акдала, С. Муканова, на Западе с улицами А. Молдагуловой, Ж. Бахадур.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Талдысай граничит с улицей Отеш на севере, улицей Айкын на востоке, улицей Ж. Ташенова на юге, улицей М. Ауэзова на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Кумкудук граничит с улицей Алии Молдагуловой на севере, улицей Темирбека Жургенова на Западе, улицей У. Канахина на востоке, улицей Карашатау на юге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Карабутак граничит на Западе с улицей Ж. Есентемирова, на востоке с улицей Былшык би, на севере с улицей Ш. Калдаякова, на юге с улицей Торт 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села Жорткель граничат с улицами Т. Ахтанова, Д. Есентемирова, А. Молдагуловой.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Енбекту граничит с улицами О. Ордабаева и А. Альдекешова.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села Белкопа граничат с улицами О. Досболсынова, Ж. Жусупа, У. Кудайбергенова.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Аралтогай ограничена на севере улицей Аубакирова, на востоке улицей Абая, на юге улицей Айтеке би, на Западе улицей Момышулы.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села Киякты ограничиваются улицами А. Молдагуловой, Ш. Калдаякова.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села Улгайсын граничат с улицами Абая, С.Бекбаева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села Милы граничат с улицами К. Шангытбаева, Т. Ахтанова, Ы.Алтынсарина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села Кызылжулдыз: Жангельды и Маметова на юго-западе, Иманов на юго-востоке и Жамбыл на юго-западе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Жамбыл граничит с улицей А. Иманова на севере, улицей Ш. Уалиханова на востоке, улицей Тынгерлер и Абулхаир хана на юге, улицей Жамбыла на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Сарат граничит с улицей Абая на юге, улицей Сарата на востоке, улицей Канахина на Западе, улицей Жангельды на севере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Жабасак граничит на севере с улицей Самырата, улицей У. Кулымбетова, на юге с улицей М. Ауэзова, на Западе с улицей Т. Жургенова, на востоке с улицей Бейбитшилик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Аккум граничит на востоке с улицей т. Маликаева, на юге с улицей Алмат-Самырат, на Западе с улицей Кенесары хана. (три улицы)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Байжанколь на севере граничит с улицей С. Муканова, на юге-с улицей А. Кунанбаева. (две улицы)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Айке граничит с улицей А. Молдагуловой на Западе, улицей Абая на юге, улицами Ж. Жабаева, М. Маметовой на севере, улицей Айке на востоке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Теренсай граничит на севере с улицей А. Джангельдина, на Западе с улицей Г. Муратбаева, на востоке с улицей К. Сатпаева, на юге с улицей Теренсай.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Тумабулак граничит на востоке с улицей Богет, на Западе с улицей Акпанова, на севере с улицей Жургенова, на юге с улицей 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Сарбулак граничит с улицей Шаруашылык, улицей Мамыт.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села Акколь граничит с улицей Абая, улицей Жанкожа батыра, улицей Айтеке би.(три улицы)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Сулуколь граничит с улицей И. Аманкельды на Западе, улицей Б. Момышулы на востоке, улицей А. Молдагуловой на юге, улицей И. Алтынсарина на севере.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Актасты граничит с улицей Темирбека Жургенова на Западе, улицей Жареке на востоке, улицей Айтеке би на юге, улицей Актасты на севере.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Толыбай граничит с улицей Басаул на Западе, улицей Акимжанова на востоке, улицей Темирбека Жургенова на юге, улицей И. Аманкельды на севере.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села Кайракты граничит с улицей М. Маметовой на Западе, улицей Н.Альдекешова на востоке, улицей А. Молдагуловой на юге, улицей Айтеке би на севере.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