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9641" w14:textId="bda9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Айтекебийского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ноября 2022 года № 263. Зарегистрировано в Министерстве юстиции Республики Казахстан 23 ноября 2022 года № 30669. Утратило силу решением Айтекебийского районного маслихата Актюбинской области от 13 июня 2024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13.06.2024 № 225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от 9 июня 2017 года № 132 (зарегистрированное в Реестре государственной регистрации нормативных правовых актов под № 5597)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Айтекебийском районе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Айтекебийском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Айтекебийского района Актюбинской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"Айтекебийский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в размере 2 000 000 (два миллиона)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с сентября 1992 года по февраль 2001 года -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принимавшие участие в урегулировании межэтнического конфликта в Нагорном Карабахе в период с 1986 по 1991 годы -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85 000 (восемьдесят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 до шестнадцати лет и детям с инвалидностью первой, второй, третьей групп с шестнадцати до восемнадцати лет получающим государственные социальные пособия, единовременно без учета среднедушевого дохода - в размере 50 000 (пятьдесят тысяч) тенге.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находящимся в трудной жизненной ситуации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 - предоставляется единовременно, с учетом среднедушевого дохода лица (семьи), не превышающего порога однократного размера прожиточного минимума - в размере не более 80 000 (восемьдесят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в течение шести месяцев с момента наступления данной ситуации по месту возникновения стихийного бедствия или пожара, без учета среднедушевого дохода в размере не более 300 000 (триста тысяч) тенге,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страдающим онкологическими заболеваниями, инфицированные вирусом иммунодефицита человека и больным различной формой туберкулеза, согласно списков государственного коммунального предприятия "Айтекебийская районная больница" на праве хозяйственного ведения государственного учреждения "Управление здравоохранения Актюбинской области" предоставляемых ежемесячно на период амбулаторного лечения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многодетным семьям, малообеспеченным гражданам, с учетом среднедушевого дохода лица (семьи), не превышающего порога однократного размера прожиточного минимума - в размере не более 140 000 (ста сорока тысяч) тенге, единовременно.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Айтекебийского района на текущий финансовый год.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