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efa5" w14:textId="105e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Актобе от 12 августа 2020 года № 575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городе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 октября 2022 года № 198. Зарегистрировано в Министерстве юстиции Республики Казахстан 13 октября 2022 года № 30138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Актобе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городе Актобе" от 12 августа 2020 года № 575 (зарегистрировано в Реестре государственной регистрации нормативных правовых актов под № 7322)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проведения мирных собраний";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Признать утратившими силу некоторые решения маслихата города Актобе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считать 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2020 года № 575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городе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городе Актобе: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Актобе, район Астана, проспект Победы 31, площадь перед зданием Городского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Актобе, район Алматы, жилой массив Каргалы, улица 60 лет октября, 70Б, площадь перед зданием государственного учреждения "Аппарат акима района Алматы города Актобе";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Актобе, район Астана, квартал Авиагородок, 1м, парк "Авиатор";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следования для проведения мирных собраний: город Актобе, по проспекту Победы: от проспекта Мира до улицы Каратаева.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2020 года № 575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Актобе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Актобе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- Закон).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городе Актобе: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Актобе, район Астана, проспект Победы 31, площадь перед зданием Городского Дома культуры, норма предельной заполняемости не более 500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Актобе, район Алматы, жилой массив Каргалы, улица 60 лет октября, 70Б, площадь перед зданием государственного учреждения "Аппарат акима района Алматы города Актобе", норма предельной заполняемости не более 500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Актобе, район Астана, квартал Авиагородок, 1м, парк "Авиатор", норма предельной заполняемости не более 500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следования для проведения мирных собраний: город Актобе, по проспекту Победы: от проспекта Мира до улицы Каратаева, норма предельной заполняемости не более 300 человек.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города Актобе в день проведения мирных собраний.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2022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городе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400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резиденции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