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d3eb" w14:textId="2bdd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Актобе Актюбинской области от 5 апреля 2022 года № 1. Зарегистрировано в Министерстве юстиции Республики Казахстан 5 апреля 2022 года № 27439. Утратило силу решением акима города Актобе Актюбинской области от 4 апреля 2023 года № 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Актобе Актюбинской области от 04.04.2023 № 4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Актобе.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Руководство ликвидации чрезвычайной ситуации природного характера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Актобе после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