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d35c" w14:textId="63cd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в организациях образования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октября 2022 года № 331. Зарегистрировано в Министерстве юстиции Республики Казахстан 8 ноября 2022 года № 30461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 и дополнительное образование детей" (зарегистрировано в Реестре государственной регистрации нормативных правовых актов № 13418),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2022-2023 учебный год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расхода на обучение 1 специалиста за учебный год (тенге) очное обучение/расходы 1 (одного) кредита на обучение 1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6B017 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1 049,3/17 488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1 049,3/17 488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детская,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детская,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детская,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детская,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детские, взрослые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детская,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