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4e15b" w14:textId="614e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Актюбинской области от 14 июля 2015 года № 257 "Об утверждении Правил деятельности психологической службы в организациях 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 ноября 2022 года № 356. Зарегистрировано в Министерстве юстиции Республики Казахстан 7 ноября 2022 года № 30432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правовых актах", акимат Актюбинской области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14 июля 2015 года № 257 "Об утверждении Правил деятельности психологической службы в организациях среднего образования" (зарегистрировано в Реестре государственной регистрации нормативных правовых актов № 4450).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Актюбинской области" в установленном законодательством порядке обеспечить государственную регистрацию настоящего постановления в Министерстве юстиции Республики Казахстан.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Актюбинской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