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22626" w14:textId="09226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"Об областном бюджете на 2022-2024 годы" от 9 декабря 2021 года № 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28 октября 2022 года № 156. Зарегистрировано в Министерстве юстиции Республики Казахстан 3 ноября 2022 года № 30386.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"Об областном бюджете на 2022-2024 годы" от 9 декабря 2021 года № 80 (зарегистрирован в Реестре государственной регистрации нормативных правовых актов № 25883)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399 595 943,3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53 715 437,6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8 516 129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100 414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337 263 962,7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409 488 637,9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3 606 086,6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15 191 782 тысячи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11 585 695,4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-13 498 781,2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13 498 781,2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10 852 282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11 210 596,4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13 857 095,6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2022 год распределение общей суммы поступлений от налогов в бюджеты районов и города Актобе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с доходов, облагаемых у источника выплаты: по городу Актобе – 38%, Байганинскому району – 50 %, Хромтаускому району – 55 %,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налогу: по городу Актобе – 38 %, Байганинскому району – 50 %, Хромтаускому району – 56 %, Мугалжарскому району – 80 %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корпоративному подоходному налогу с юридических лиц, за исключением поступлений от организаций нефтяного сектора: по городу Актобе – 100 %, Байганинскому, Мугалжарскому районам по 50 %, Хромтаускому району – 60 % и Айтекебийскому, Алгинскому, Иргизскому, Каргалинскому, Мартукскому, Темирскому, Уилскому, Хобдинскому, Шалкарскому районам по 100 %;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не облагаемых у источника выплаты зачисляются полностью в бюджеты районов и города Актобе;";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 в областном бюджете на 2022 год поступление целевых текущих трансфертов из республиканского бюджета и Национального фонда Республики Казахстан: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повышение должностных окладов сотрудникам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передачу функций охраны объектов в конкурентную среду;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жилищные выплаты сотрудников специальных учреждений, конвойной службы, дежурных частей и центров оперативного управления, кинологических подразделений и помощников участковых инспекторов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повышение заработной платы медицинских работников из числа гражданских служащих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субсидирование развития племенного животноводства, повышения продуктивности и качества продукции животноводства;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возмещение части расходов, понесенных субъектом рыбного хозяйства,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возмещение части расходов, понесенных субъектом агропромышленного комплекса,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субсидирование в рамках гарантирования и страхования займов субъектов агропромышленного комплекса;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 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на субсидирование развития производства приоритетных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на услуги по замене и настройке речевых процессоров к кохлеарным имплантам;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на субсидирование затрат работодателя на создание специальных рабочих мест для трудоустройства лиц с инвалидностью;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на увеличение оплаты труда педагогов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на доплату за проведение внеурочных мероприятий педагогам физической культуры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на доплату за квалификационную категорию педагогам государственных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на обеспечение охвата дошкольным воспитанием и обучением детей от трех до шести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на увеличение оплаты труда медицинским работникам организаций дошкольного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на реализацию подушевого финансирования в государственных организациях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на увеличение оплаты труда педагогов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 доплату за квалификационную категорию педагогам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на доплату за проведение внеурочных мероприятий педагогам физической культуры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на доплату за степень магистра методистам методических центров (кабинетов)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на увеличение оплаты труда медицинским работникам государственных организаций образования, за исключением организаций дополнительного образования для взрослых;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на доплату за проведение внеурочных мероприятий педагогам физической культуры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на увеличение оплаты труда педагогов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на доплату за квалификационную категорию педагогам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на увеличение оплаты труда медицинским работникам государственных организаций технического и профессионального, послесреднего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на обеспечение молодежи бесплатным техническим и профессиональным образованием по востребованным специальностям;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на размещение государственного образовательного заказа на подготовку специалистов с высшим образованием для детей из многодетных и малообеспеченных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на компенсацию потерь нижестоящих бюджетов в связи со снижением нормативной учебной нагрузки педагогов государственных организаций среднего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на проведение медицинской организацией мероприятий, снижающих половое влечение, осуществляемых на основании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на материально-техническое оснащение организаций здравоохранения на местном уровне;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на возмещение лизинговых платежей по санитарному транспорту, приобретенному на условиях финансового лизинга;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на закуп вакцин и других иммунобиологических препаратов;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на пропаганду здорового образа жизни;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на реализацию мероприятий по профилактике и борьбе со СПИД;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на увеличение размера государственной стипендии обучающимся в организациях технического и профессионального 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на повышение заработной платы работников организаций в области здравоохранения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на оказание медицинской помощи лицам, содержащимся в следственных изоляторах и учреждениях уголовно-исполнительной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47)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48) на увеличение оплаты труда педагогов государственных организаций среднего и дополнительного образования в сфере физической культуры и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49)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50) на предоставление государственных грантов молодым предпринимателям для реализаций новых бизнес-идей в рамках Государственной программы поддержки и развития бизнеса "Дорожная карта бизнеса – 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51) на повышение эффективности деятельности депутатов маслихата;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52)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53) на обеспечение и проведение выборов акимов городов районного значения, сел, поселков,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54) на развитие продуктивной занятости.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области.";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резерв местного исполнительного органа области на 2022 год в сумме 259 301 тысяча тенге.".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2022 года № 156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2021 года № 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399 595 943,3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53 715 437,6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26 050 976,6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25 500 976,6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19 385 842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7 708 619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8 516 129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2 914 142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1 820 230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3 562 030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337 263 962,7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81 213 604,7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256 050 358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256 050 358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409 488 637,9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4 768 094,1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2 519 433,9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1 777 224,9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1 322 770,9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1 463 036,2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1 122 228,5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1 478 132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120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287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288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инженерной защите населения, объектов и территории от природных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12 327 935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12 320 935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8 777 627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184 076 365,6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24 690 250,5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24 690 250,5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4 715 691,5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19 974 559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134 375 297,1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123 929 010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2 762 185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6 081 620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3 854 645,1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3 695 743,5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8 915 328,8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1 927 448,8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2 761 918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14 628 123,5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4 516 138,5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2 488 255,5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9 917 850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подведомственных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8 857 220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8 114 247,8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7 717 147,8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6 831 335,8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18 845 695,1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3 870 499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1 392 171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10 580 506,3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5 486 526,3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2 062 148,1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676 178,1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659 278,1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2 027 952,7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1 576 889,7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1 045 254,7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7 921 776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29 581 897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26 530 344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24 174 061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3 594 219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возмещения расходов, понесенных национальной компанией в сфере агропромышленного комплекса при реализации продовольственного зерна для регулирующего воздействия на внутренний рынок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18 791 024,3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18 697 897,3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18 250 313,3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32 866 763,1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8 463 621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4 379 875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2 880 297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24 403 142,1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24 403 142,1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17 655 372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6 172 414,1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10 384 853,6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рыбного хозяйства,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8 181 033,3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1 695 701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53 918 108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5 249 262,5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3 606 086,6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для микрокредитования в сельских населенных пунктах и малых 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3 023 758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4 187 325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специализированных организаций для реализации механизмов стабилизации цен на социально значимые 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11 585 695,4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10 888 837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696 858,4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-13 498 781,2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13 498 781,2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5 765 613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11 210 596,4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8 513 738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696 799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13 857 095,6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