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7ea6" w14:textId="a4d7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22 ноября 2021 года № 377 "Об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августа 2022 года № 266. Зарегистрировано в Министерстве юстиции Республики Казахстан 17 августа 2022 года № 29166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ноября 2021 года № 377 "Об утверждении государственного образовательного заказа на подготовку кадров с техническим и профессиональным, послесредним образованием на 2021-2022 учебный год" (зарегистрирован в Реестре государственной регистрации нормативных правовых актов № 25354)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возникшее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2021-2022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в зонах экологического бедствия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в зоне экологического бедствия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