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f9b4" w14:textId="7c7f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12 декабря 2011 года № 422 "О резервировании земельных участков для расширения особо охраняемой природной территории Иргиз-Тургайского государственного природного резервата"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июля 2022 года № 224. Зарегистрировано в Министерстве юстиции Республики Казахстан 14 июля 2022 года № 28804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Актюбинской области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декабря 2011 года № 422 "О резервировании земельных участков для расширения особо охраняемой природной территории Иргиз-Тургайского государственного природного резервата" (зарегистрировано в Реестре государственной регистрации нормативных правовых актов № 3383)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Земельного кодекса Республики Казахстан,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2006 года № 943 "Об утверждении Правил резервирования земельных участков, предназначенных для создания и расширения особо охраняемых природных территорий республиканского и местного значения", на основании акта обследования земельных участков, резервируемых под расширение территории Иргиз-Тургайского государственного природного резервата от 21 октября 2011 года акимат Актюбинской области ПОСТАНОВЛЯЕТ:".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