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e98e" w14:textId="5e0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июня 2022 года № 140. Зарегистрировано в Министерстве юстиции Республики Казахстан 14 июня 2022 года № 28442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70 тенге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80 тенге с учетом налога на добавленную стоимость.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