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cc58" w14:textId="9c4c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семеноводства по Актюбинской области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апреля 2022 года № 125. Зарегистрировано в Министерстве юстиции Республики Казахстан 4 мая 2022 года № 27876.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семеноводства по Актюбинской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по Актюбинской области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