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ef3" w14:textId="e3a1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апреля 2021 года № 110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апреля 2022 года № 110. Зарегистрировано в Министерстве юстиции Республики Казахстан 22 апреля 2022 года № 27724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апреля 2021 года № 110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№ 8238)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"Ақтөбе-Нұрлан"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"Шыңғыс"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"Жамбыл-С"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"Талмұринд"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"Ай-ауылым"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"Щербаков"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"Бұлақ-Агро"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"Жана-Тан"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–Сұлукөл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"ADM Investment"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"Реймқұл"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"Мусагун"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"Шәріп"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"Восток"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"А-Руслан"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"Эльвира"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испытательный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"Маржанбұлақ"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"Флора"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кооператив "Орынбай-1"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"Джусупова"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"Нурмухамедова"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кооператив "Ақ-Агро"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 –Ескендір"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"Арай-М"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"Садко"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"Өте-Мұр-АС"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"Төре-К"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"Энергия"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"Ажар"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Алга-Ушкудык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земли: 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"Ақ-Жайық"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"Пацаев"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 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"Алтын–Дала"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"Қос-Истек"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"Қос-Истек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"30 лет Казахстана"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"Светлана"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"МәртөкАгросервис"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"Жездібай"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"Болашақ-Березовка"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"Коквест"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"Арыстанғали"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"Саби"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"Чосон"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"Жарасқан"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–Ақкемер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Қандыағаш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"Спарта"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"Актюбинский мясной кластер"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"КөктасАқтөбе"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села дорога Аккудук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"Мейірбек"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"Анисан"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"Олджи"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"Анди"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"Ғалымжан ауылы"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"Максим"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хозяйств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 142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 которых устанавливается карантинная зона с введением карантинного режима вдоль дорогах зараженных повиликой по Актюбинской области на 1 января 2022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Кумкудык- Айке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Алга –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Бадамша- Рожденственка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Кос Естек-Алимбет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нутри города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в отношении которых устанавливается карантинная зона с введением карантинного режима на землях зараженных Южноамериканскими томатными мольями по Актюбинской области на 1 января 2022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"Жанаконыс" (теплица)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"Демеугалиев" (теплица)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 (теплица)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теплицы: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"Жана-Тау"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открытый грунт: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