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1dd9" w14:textId="2781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поселка Бурабай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Бурабай Бурабайского района Акмолинской области от 11 ноября 2022 года № 14. Зарегистрировано в Министерстве юстиции Республики Казахстан 18 ноября 2022 года № 30620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поселка Бурабай и на основании заключения Акмолинской областной ономастической комиссии от 23 июня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Бурабай Бурабайского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Сәкен Сейфуллин;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2-я Совесткая на улицу Ыбырай Алтынсарин;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Ілияс Есенберлин;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на улицу Шәмші Қалдаяқов;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Шоқан Уәлиханов;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на улицу Қарбай Мұсабаев.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Бурабай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С.Джалмуканов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