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7fa1" w14:textId="47c7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Бурабайского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Бурабайском районе" от 17 августа 2017 года № а-7/271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4 апреля 2022 года № а-12/496. Зарегистрировано в Министерстве юстиции Республики Казахстан 11 апреля 2022 года № 27521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Бурабайском районе" от 17 августа 2017 года № а-7/271 (зарегистрировано в Реестре государственной регистрации нормативных правовых актов под № 6077).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Бурабайского района Кузембаеву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