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61c7" w14:textId="48e6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Шортандинского района от 21 мая 2021 года № 7 "Об образовании избирательных участков на территории Шортандинского района"</w:t>
      </w:r>
    </w:p>
    <w:p>
      <w:pPr>
        <w:spacing w:after="0"/>
        <w:ind w:left="0"/>
        <w:jc w:val="both"/>
      </w:pPr>
      <w:r>
        <w:rPr>
          <w:rFonts w:ascii="Times New Roman"/>
          <w:b w:val="false"/>
          <w:i w:val="false"/>
          <w:color w:val="000000"/>
          <w:sz w:val="28"/>
        </w:rPr>
        <w:t>Решение акима Шортандинского района Акмолинской области от 29 декабря 2022 года № 10. Зарегистрировано в Министерстве юстиции Республики Казахстан 29 декабря 2022 года № 31357</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Шортандинского района "Об образовании избирательных участков на территории Шортандинского района" от 21 мая 2021 года №7 (зарегистрировано в Реестре государственной регистрации нормативных правовых актов № 8489)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вышеуказанному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Шортандинская</w:t>
            </w:r>
          </w:p>
          <w:p>
            <w:pPr>
              <w:spacing w:after="20"/>
              <w:ind w:left="20"/>
              <w:jc w:val="both"/>
            </w:pPr>
          </w:p>
          <w:p>
            <w:pPr>
              <w:spacing w:after="20"/>
              <w:ind w:left="20"/>
              <w:jc w:val="both"/>
            </w:pPr>
            <w:r>
              <w:rPr>
                <w:rFonts w:ascii="Times New Roman"/>
                <w:b w:val="false"/>
                <w:i/>
                <w:color w:val="000000"/>
                <w:sz w:val="20"/>
              </w:rPr>
              <w:t>районная 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Шортандинского</w:t>
            </w:r>
            <w:r>
              <w:br/>
            </w:r>
            <w:r>
              <w:rPr>
                <w:rFonts w:ascii="Times New Roman"/>
                <w:b w:val="false"/>
                <w:i w:val="false"/>
                <w:color w:val="000000"/>
                <w:sz w:val="20"/>
              </w:rPr>
              <w:t>района от 29 декабря</w:t>
            </w:r>
            <w:r>
              <w:br/>
            </w:r>
            <w:r>
              <w:rPr>
                <w:rFonts w:ascii="Times New Roman"/>
                <w:b w:val="false"/>
                <w:i w:val="false"/>
                <w:color w:val="000000"/>
                <w:sz w:val="20"/>
              </w:rPr>
              <w:t>2022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Шортандинского</w:t>
            </w:r>
            <w:r>
              <w:br/>
            </w:r>
            <w:r>
              <w:rPr>
                <w:rFonts w:ascii="Times New Roman"/>
                <w:b w:val="false"/>
                <w:i w:val="false"/>
                <w:color w:val="000000"/>
                <w:sz w:val="20"/>
              </w:rPr>
              <w:t>района от "21" мая</w:t>
            </w:r>
            <w:r>
              <w:br/>
            </w:r>
            <w:r>
              <w:rPr>
                <w:rFonts w:ascii="Times New Roman"/>
                <w:b w:val="false"/>
                <w:i w:val="false"/>
                <w:color w:val="000000"/>
                <w:sz w:val="20"/>
              </w:rPr>
              <w:t>2021 года № 7</w:t>
            </w:r>
          </w:p>
        </w:tc>
      </w:tr>
    </w:tbl>
    <w:bookmarkStart w:name="z7" w:id="4"/>
    <w:p>
      <w:pPr>
        <w:spacing w:after="0"/>
        <w:ind w:left="0"/>
        <w:jc w:val="left"/>
      </w:pPr>
      <w:r>
        <w:rPr>
          <w:rFonts w:ascii="Times New Roman"/>
          <w:b/>
          <w:i w:val="false"/>
          <w:color w:val="000000"/>
        </w:rPr>
        <w:t xml:space="preserve"> Избирательные участки на территории Шортандинского района</w:t>
      </w:r>
    </w:p>
    <w:bookmarkEnd w:id="4"/>
    <w:p>
      <w:pPr>
        <w:spacing w:after="0"/>
        <w:ind w:left="0"/>
        <w:jc w:val="both"/>
      </w:pPr>
      <w:r>
        <w:rPr>
          <w:rFonts w:ascii="Times New Roman"/>
          <w:b w:val="false"/>
          <w:i w:val="false"/>
          <w:color w:val="000000"/>
          <w:sz w:val="28"/>
        </w:rPr>
        <w:t>
      Избирательный участок № 692</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Шортанды, улица Абылай хана, 26 А, здание коммунального государственного учреждения "Досуговый центр" отдела внутренней политики, культуры, развития языков и спорта Шортандинского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50 лет Октября – 18а, 53, 55, 56, 58, 60, 62, 63, 65, 67, 68, 69, 70, 71, 72, 73, 74, 75, 76, 77, 78, 79, 80, 81, 83, 85, 86, 87, 87/5, 88А, 90;</w:t>
      </w:r>
    </w:p>
    <w:p>
      <w:pPr>
        <w:spacing w:after="0"/>
        <w:ind w:left="0"/>
        <w:jc w:val="both"/>
      </w:pPr>
      <w:r>
        <w:rPr>
          <w:rFonts w:ascii="Times New Roman"/>
          <w:b w:val="false"/>
          <w:i w:val="false"/>
          <w:color w:val="000000"/>
          <w:sz w:val="28"/>
        </w:rPr>
        <w:t>
      улица 30 лет Победы – 27, 28, 29, 30А, 31, 32, 33, 34, 35, 36, 37, 38, 40, 42, 44, 45, 46, 48, 65;</w:t>
      </w:r>
    </w:p>
    <w:p>
      <w:pPr>
        <w:spacing w:after="0"/>
        <w:ind w:left="0"/>
        <w:jc w:val="both"/>
      </w:pPr>
      <w:r>
        <w:rPr>
          <w:rFonts w:ascii="Times New Roman"/>
          <w:b w:val="false"/>
          <w:i w:val="false"/>
          <w:color w:val="000000"/>
          <w:sz w:val="28"/>
        </w:rPr>
        <w:t>
      улица Степная – 1, 2, 3, 4, 4а, 5, 6, 7, 8, 9, 10, 11, 12, 13, 14, 15, 16, 17, 18, 19, 20, 21, 22, 23, 24, 25, 26, 27, 29, 30, 31, 32, 33, 34, 35, 36, 37, 38, 39, 40, 42, 44, 46, 48, 50, 52, 54, 56, 58, 60;</w:t>
      </w:r>
    </w:p>
    <w:p>
      <w:pPr>
        <w:spacing w:after="0"/>
        <w:ind w:left="0"/>
        <w:jc w:val="both"/>
      </w:pPr>
      <w:r>
        <w:rPr>
          <w:rFonts w:ascii="Times New Roman"/>
          <w:b w:val="false"/>
          <w:i w:val="false"/>
          <w:color w:val="000000"/>
          <w:sz w:val="28"/>
        </w:rPr>
        <w:t>
      улица Александра Пушкина – 1, 2, 4, 6, 7, 8, 10, 12, 16, 17, 18, 18а, 19, 20, 21, 23, 27, 30, 32, 36, 40, 42, 44, 46, 48, 50, 52;</w:t>
      </w:r>
    </w:p>
    <w:p>
      <w:pPr>
        <w:spacing w:after="0"/>
        <w:ind w:left="0"/>
        <w:jc w:val="both"/>
      </w:pPr>
      <w:r>
        <w:rPr>
          <w:rFonts w:ascii="Times New Roman"/>
          <w:b w:val="false"/>
          <w:i w:val="false"/>
          <w:color w:val="000000"/>
          <w:sz w:val="28"/>
        </w:rPr>
        <w:t>
      улица Комсомольская – 1, 1а, 3, 6, 7, 8, 9, 10, 11, 12, 13, 14, 15, 17, 18, 19, 24; улица Михаила Лермонтова – 2, 3, 4, 5, 6, 7, 8, 9, 10, 11, 12, 13, 15, 16, 17, 18, 19, 20, 21, 22, 23, 24, 25, 26, 27, 29, 31, 33, 35, 37;</w:t>
      </w:r>
    </w:p>
    <w:p>
      <w:pPr>
        <w:spacing w:after="0"/>
        <w:ind w:left="0"/>
        <w:jc w:val="both"/>
      </w:pPr>
      <w:r>
        <w:rPr>
          <w:rFonts w:ascii="Times New Roman"/>
          <w:b w:val="false"/>
          <w:i w:val="false"/>
          <w:color w:val="000000"/>
          <w:sz w:val="28"/>
        </w:rPr>
        <w:t>
      улица Новая – 1, 1Б, 1А, 3, 3А, 5, 7, 8, 9, 12, 13, 15, 18, 20, 22, 23А, 24, 25, 26, 27, 28, 29, 30, 31, 33, 33а, 35, 37, 39, 41, 43, 45, 47, 47а, 49, 49а, 51, 51а, 52, 53, 53а, 54, 55, 60, 85;</w:t>
      </w:r>
    </w:p>
    <w:p>
      <w:pPr>
        <w:spacing w:after="0"/>
        <w:ind w:left="0"/>
        <w:jc w:val="both"/>
      </w:pPr>
      <w:r>
        <w:rPr>
          <w:rFonts w:ascii="Times New Roman"/>
          <w:b w:val="false"/>
          <w:i w:val="false"/>
          <w:color w:val="000000"/>
          <w:sz w:val="28"/>
        </w:rPr>
        <w:t>
      улица Абая Кунанбаева – 1, 3, 4, 5, 7, 9, 11;</w:t>
      </w:r>
    </w:p>
    <w:p>
      <w:pPr>
        <w:spacing w:after="0"/>
        <w:ind w:left="0"/>
        <w:jc w:val="both"/>
      </w:pPr>
      <w:r>
        <w:rPr>
          <w:rFonts w:ascii="Times New Roman"/>
          <w:b w:val="false"/>
          <w:i w:val="false"/>
          <w:color w:val="000000"/>
          <w:sz w:val="28"/>
        </w:rPr>
        <w:t>
      улица Советская – 21, 23, 25;</w:t>
      </w:r>
    </w:p>
    <w:p>
      <w:pPr>
        <w:spacing w:after="0"/>
        <w:ind w:left="0"/>
        <w:jc w:val="both"/>
      </w:pPr>
      <w:r>
        <w:rPr>
          <w:rFonts w:ascii="Times New Roman"/>
          <w:b w:val="false"/>
          <w:i w:val="false"/>
          <w:color w:val="000000"/>
          <w:sz w:val="28"/>
        </w:rPr>
        <w:t>
      улица Луговая – 1, 2, 3, 4, 5, 6, 7, 8;</w:t>
      </w:r>
    </w:p>
    <w:p>
      <w:pPr>
        <w:spacing w:after="0"/>
        <w:ind w:left="0"/>
        <w:jc w:val="both"/>
      </w:pPr>
      <w:r>
        <w:rPr>
          <w:rFonts w:ascii="Times New Roman"/>
          <w:b w:val="false"/>
          <w:i w:val="false"/>
          <w:color w:val="000000"/>
          <w:sz w:val="28"/>
        </w:rPr>
        <w:t>
      улица Амангельды Иманова – 3, 4, 5, 6, 7, 8, 9, 10, 12, 13, 14, 16, 17, 18, 19, 20, 21, 22, 23, 24, 25, 26, 27;</w:t>
      </w:r>
    </w:p>
    <w:p>
      <w:pPr>
        <w:spacing w:after="0"/>
        <w:ind w:left="0"/>
        <w:jc w:val="both"/>
      </w:pPr>
      <w:r>
        <w:rPr>
          <w:rFonts w:ascii="Times New Roman"/>
          <w:b w:val="false"/>
          <w:i w:val="false"/>
          <w:color w:val="000000"/>
          <w:sz w:val="28"/>
        </w:rPr>
        <w:t>
      улица Абылай хана – 2, 3, 4, 5, 5а, 6, 7, 8, 9, 10, 11, 12, 13, 14, 15, 16, 17, 18, 19, 19а, 20, 21, 21а, 22, 23, 23а, 24, 25, 27, 29, 30, 31, 33, 35, 37, 39, 41, 43, 45;</w:t>
      </w:r>
    </w:p>
    <w:p>
      <w:pPr>
        <w:spacing w:after="0"/>
        <w:ind w:left="0"/>
        <w:jc w:val="both"/>
      </w:pPr>
      <w:r>
        <w:rPr>
          <w:rFonts w:ascii="Times New Roman"/>
          <w:b w:val="false"/>
          <w:i w:val="false"/>
          <w:color w:val="000000"/>
          <w:sz w:val="28"/>
        </w:rPr>
        <w:t>
      улица Бейбитшилик – 1, 2, 3, 4, 5, 6, 7, 8, 10, 12, 14, 16, 17, 18, 19, 20, 21, 22, 23, 24, 25, 26, 27, 28, 29, 30, 31, 32, 34, 35, 36, 37, 38, 39, 40, 41, 42;</w:t>
      </w:r>
    </w:p>
    <w:p>
      <w:pPr>
        <w:spacing w:after="0"/>
        <w:ind w:left="0"/>
        <w:jc w:val="both"/>
      </w:pPr>
      <w:r>
        <w:rPr>
          <w:rFonts w:ascii="Times New Roman"/>
          <w:b w:val="false"/>
          <w:i w:val="false"/>
          <w:color w:val="000000"/>
          <w:sz w:val="28"/>
        </w:rPr>
        <w:t>
      улица Пролетарская – 49, 51, 54, 55, 56, 57, 59, 60, 61, 62, 63, 64, 65, 66, 68, 70; улица Южная – 49, 51, 53, 55, 57, 59, 61, 63, 64, 65, 66, 67, 68, 69, 70, 72, 74, 76, 78;</w:t>
      </w:r>
    </w:p>
    <w:p>
      <w:pPr>
        <w:spacing w:after="0"/>
        <w:ind w:left="0"/>
        <w:jc w:val="both"/>
      </w:pPr>
      <w:r>
        <w:rPr>
          <w:rFonts w:ascii="Times New Roman"/>
          <w:b w:val="false"/>
          <w:i w:val="false"/>
          <w:color w:val="000000"/>
          <w:sz w:val="28"/>
        </w:rPr>
        <w:t>
      улица Пионерская – 53, 55, 57, 59, 61, 62, 63, 64, 65, 66, 67, 68, 69, 70, 71, 72, 73, 74, 75;</w:t>
      </w:r>
    </w:p>
    <w:p>
      <w:pPr>
        <w:spacing w:after="0"/>
        <w:ind w:left="0"/>
        <w:jc w:val="both"/>
      </w:pPr>
      <w:r>
        <w:rPr>
          <w:rFonts w:ascii="Times New Roman"/>
          <w:b w:val="false"/>
          <w:i w:val="false"/>
          <w:color w:val="000000"/>
          <w:sz w:val="28"/>
        </w:rPr>
        <w:t>
      улица Киевская – 1, 2, 3, 4, 5, 6, 7, 8, 9, 10, 11, 12, 13, 14, 15, 16, 17, 18, 19, 20, 21, 22, 23, 24, 25, 26, 27, 28, 33, 34, 35, 36, 37, 38, 39, 40, 41, 42, 43, 44, 44А, 45;</w:t>
      </w:r>
    </w:p>
    <w:p>
      <w:pPr>
        <w:spacing w:after="0"/>
        <w:ind w:left="0"/>
        <w:jc w:val="both"/>
      </w:pPr>
      <w:r>
        <w:rPr>
          <w:rFonts w:ascii="Times New Roman"/>
          <w:b w:val="false"/>
          <w:i w:val="false"/>
          <w:color w:val="000000"/>
          <w:sz w:val="28"/>
        </w:rPr>
        <w:t>
      улица Феликса Дзержинского – 46, 48, 50; 52; 54;</w:t>
      </w:r>
    </w:p>
    <w:p>
      <w:pPr>
        <w:spacing w:after="0"/>
        <w:ind w:left="0"/>
        <w:jc w:val="both"/>
      </w:pPr>
      <w:r>
        <w:rPr>
          <w:rFonts w:ascii="Times New Roman"/>
          <w:b w:val="false"/>
          <w:i w:val="false"/>
          <w:color w:val="000000"/>
          <w:sz w:val="28"/>
        </w:rPr>
        <w:t>
      улица Акмолинская – 1, 2, 3, 4, 5, 6, 7, 8, 9, 10, 11;</w:t>
      </w:r>
    </w:p>
    <w:p>
      <w:pPr>
        <w:spacing w:after="0"/>
        <w:ind w:left="0"/>
        <w:jc w:val="both"/>
      </w:pPr>
      <w:r>
        <w:rPr>
          <w:rFonts w:ascii="Times New Roman"/>
          <w:b w:val="false"/>
          <w:i w:val="false"/>
          <w:color w:val="000000"/>
          <w:sz w:val="28"/>
        </w:rPr>
        <w:t>
      переулок Достык – 1, 2, 3, 4, 5, 6, 7, 8, 9, 10, 11, 12, 13;</w:t>
      </w:r>
    </w:p>
    <w:p>
      <w:pPr>
        <w:spacing w:after="0"/>
        <w:ind w:left="0"/>
        <w:jc w:val="both"/>
      </w:pPr>
      <w:r>
        <w:rPr>
          <w:rFonts w:ascii="Times New Roman"/>
          <w:b w:val="false"/>
          <w:i w:val="false"/>
          <w:color w:val="000000"/>
          <w:sz w:val="28"/>
        </w:rPr>
        <w:t>
      переулок Атаконыс – 3, 5, 7, 9, 11, 12, 13, 14, 16, 18, 20, 22, 25;</w:t>
      </w:r>
    </w:p>
    <w:p>
      <w:pPr>
        <w:spacing w:after="0"/>
        <w:ind w:left="0"/>
        <w:jc w:val="both"/>
      </w:pPr>
      <w:r>
        <w:rPr>
          <w:rFonts w:ascii="Times New Roman"/>
          <w:b w:val="false"/>
          <w:i w:val="false"/>
          <w:color w:val="000000"/>
          <w:sz w:val="28"/>
        </w:rPr>
        <w:t>
      переулок Мамыр – 3, 4;</w:t>
      </w:r>
    </w:p>
    <w:p>
      <w:pPr>
        <w:spacing w:after="0"/>
        <w:ind w:left="0"/>
        <w:jc w:val="both"/>
      </w:pPr>
      <w:r>
        <w:rPr>
          <w:rFonts w:ascii="Times New Roman"/>
          <w:b w:val="false"/>
          <w:i w:val="false"/>
          <w:color w:val="000000"/>
          <w:sz w:val="28"/>
        </w:rPr>
        <w:t>
      переулок Кулагер – 15, 16, 17, 18, 19, 20, 21, 22, 23, 24, 25, 26, 28, 29А, 30, 32, 34; переулок Кокпар – 17, 18, 19, 20, 21, 22, 23, 24, 25, 27, 28, 29, 30, 31, 32, 34, 35, 36, 37, 38, 39, 40, 41;</w:t>
      </w:r>
    </w:p>
    <w:p>
      <w:pPr>
        <w:spacing w:after="0"/>
        <w:ind w:left="0"/>
        <w:jc w:val="both"/>
      </w:pPr>
      <w:r>
        <w:rPr>
          <w:rFonts w:ascii="Times New Roman"/>
          <w:b w:val="false"/>
          <w:i w:val="false"/>
          <w:color w:val="000000"/>
          <w:sz w:val="28"/>
        </w:rPr>
        <w:t>
      переулок Ынтымак – 8, 9, 11, 12, 13, 14, 15, 16, 17, 18, 19, 20, 21, 22, 23, 24, 25, 26, 27, 28, 30, 31, 32, 33, 34, 35, 36, 38, 44;</w:t>
      </w:r>
    </w:p>
    <w:p>
      <w:pPr>
        <w:spacing w:after="0"/>
        <w:ind w:left="0"/>
        <w:jc w:val="both"/>
      </w:pPr>
      <w:r>
        <w:rPr>
          <w:rFonts w:ascii="Times New Roman"/>
          <w:b w:val="false"/>
          <w:i w:val="false"/>
          <w:color w:val="000000"/>
          <w:sz w:val="28"/>
        </w:rPr>
        <w:t>
      улица Северная – 25а;</w:t>
      </w:r>
    </w:p>
    <w:p>
      <w:pPr>
        <w:spacing w:after="0"/>
        <w:ind w:left="0"/>
        <w:jc w:val="both"/>
      </w:pPr>
      <w:r>
        <w:rPr>
          <w:rFonts w:ascii="Times New Roman"/>
          <w:b w:val="false"/>
          <w:i w:val="false"/>
          <w:color w:val="000000"/>
          <w:sz w:val="28"/>
        </w:rPr>
        <w:t>
      переулок Зеленый – 9, 10, 11, 12, 13, 14.</w:t>
      </w:r>
    </w:p>
    <w:p>
      <w:pPr>
        <w:spacing w:after="0"/>
        <w:ind w:left="0"/>
        <w:jc w:val="both"/>
      </w:pPr>
      <w:r>
        <w:rPr>
          <w:rFonts w:ascii="Times New Roman"/>
          <w:b w:val="false"/>
          <w:i w:val="false"/>
          <w:color w:val="000000"/>
          <w:sz w:val="28"/>
        </w:rPr>
        <w:t>
      Избирательный участок № 693</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Шортанды, улица Пионерская, 4, здание коммунального государственного учреждения "Общеобразовательная школа № 1 поселка Шортанды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50 лет Октября – 1, 2, 2а, 2б, 2в, 2 Г, 3, 3А, 4, 4А, 5, 6, 6А, 7, 8, 8А, 9, 10, 11, 12, 15, 16, 17, 18, 18А, 19, 20, 21, 22, 23, 24, 25, 26, 27, 28, 29, 30, 31, 32, 33, 34, 35, 36, 38, 39, 40, 41, 42, 42А, 43, 44, 45, 47, 48, 49, 50, 51;</w:t>
      </w:r>
    </w:p>
    <w:p>
      <w:pPr>
        <w:spacing w:after="0"/>
        <w:ind w:left="0"/>
        <w:jc w:val="both"/>
      </w:pPr>
      <w:r>
        <w:rPr>
          <w:rFonts w:ascii="Times New Roman"/>
          <w:b w:val="false"/>
          <w:i w:val="false"/>
          <w:color w:val="000000"/>
          <w:sz w:val="28"/>
        </w:rPr>
        <w:t>
      улица Пролетарская – 1, 2, 3, 4, 5, 6, 7, 8, 9, 11, 12, 13, 14, 15, 17, 18, 19, 20, 21, 23, 25, 26, 27, 28, 29, 30, 31, 32, 33, 34, 35, 36, 37, 38, 39, 40, 41, 42, 43, 44, 45, 46, 47, 48, 50, 52, 54;</w:t>
      </w:r>
    </w:p>
    <w:p>
      <w:pPr>
        <w:spacing w:after="0"/>
        <w:ind w:left="0"/>
        <w:jc w:val="both"/>
      </w:pPr>
      <w:r>
        <w:rPr>
          <w:rFonts w:ascii="Times New Roman"/>
          <w:b w:val="false"/>
          <w:i w:val="false"/>
          <w:color w:val="000000"/>
          <w:sz w:val="28"/>
        </w:rPr>
        <w:t>
      улица Южная – 1, 1а, 2, 2а, 3, 4, 5, 6, 7, 8, 9, 10, 11, 12, 13, 14, 15, 16, 17, 18, 19, 20, 21, 22, 23, 24, 25, 26, 27, 28, 29, 30, 31, 32, 33, 34, 35, 36, 39, 40, 41, 43, 45, 47, 48, 50, 52, 54, 56, 58, 60, 62;</w:t>
      </w:r>
    </w:p>
    <w:p>
      <w:pPr>
        <w:spacing w:after="0"/>
        <w:ind w:left="0"/>
        <w:jc w:val="both"/>
      </w:pPr>
      <w:r>
        <w:rPr>
          <w:rFonts w:ascii="Times New Roman"/>
          <w:b w:val="false"/>
          <w:i w:val="false"/>
          <w:color w:val="000000"/>
          <w:sz w:val="28"/>
        </w:rPr>
        <w:t>
      улица Пионерская – 2, 3, 4, 5, 6, 7, 8, 9, 10, 11, 12, 13, 14, 15, 16, 17, 18, 19, 20, 21, 22, 23, 24, 25, 26, 27, 28, 29, 30, 31, 32, 33, 34, 35, 36, 37, 38, 39, 40, 42, 43, 44, 45, 46, 47, 48, 49, 50, 51, 52, 54, 56, 58, 60;</w:t>
      </w:r>
    </w:p>
    <w:p>
      <w:pPr>
        <w:spacing w:after="0"/>
        <w:ind w:left="0"/>
        <w:jc w:val="both"/>
      </w:pPr>
      <w:r>
        <w:rPr>
          <w:rFonts w:ascii="Times New Roman"/>
          <w:b w:val="false"/>
          <w:i w:val="false"/>
          <w:color w:val="000000"/>
          <w:sz w:val="28"/>
        </w:rPr>
        <w:t>
      улица Первомайская – 1, 2, 3, 4, 5, 6, 7, 8, 9, 10, 11, 12, 14, 15, 16, 17, 18, 19, 20, 21, 22, 24, 25, 26, 27, 31;</w:t>
      </w:r>
    </w:p>
    <w:p>
      <w:pPr>
        <w:spacing w:after="0"/>
        <w:ind w:left="0"/>
        <w:jc w:val="both"/>
      </w:pPr>
      <w:r>
        <w:rPr>
          <w:rFonts w:ascii="Times New Roman"/>
          <w:b w:val="false"/>
          <w:i w:val="false"/>
          <w:color w:val="000000"/>
          <w:sz w:val="28"/>
        </w:rPr>
        <w:t>
      улица 30 лет Победы – 1, 2, 3, 4, 5, 6, 7, 8, 9, 10, 11, 12, 13, 14, 15, 17, 19, 20, 21, 22, 24, 26, 28, 30, 32;</w:t>
      </w:r>
    </w:p>
    <w:p>
      <w:pPr>
        <w:spacing w:after="0"/>
        <w:ind w:left="0"/>
        <w:jc w:val="both"/>
      </w:pPr>
      <w:r>
        <w:rPr>
          <w:rFonts w:ascii="Times New Roman"/>
          <w:b w:val="false"/>
          <w:i w:val="false"/>
          <w:color w:val="000000"/>
          <w:sz w:val="28"/>
        </w:rPr>
        <w:t>
      улица Советская – 1, 2, 4, 5, 6, 7, 10, 11, 13, 14, 15, 16, 17, 18, 19, 19а;</w:t>
      </w:r>
    </w:p>
    <w:p>
      <w:pPr>
        <w:spacing w:after="0"/>
        <w:ind w:left="0"/>
        <w:jc w:val="both"/>
      </w:pPr>
      <w:r>
        <w:rPr>
          <w:rFonts w:ascii="Times New Roman"/>
          <w:b w:val="false"/>
          <w:i w:val="false"/>
          <w:color w:val="000000"/>
          <w:sz w:val="28"/>
        </w:rPr>
        <w:t>
      улица Феликса Дзержинского – 2, 2а, 3, 5, 6, 7, 8, 9, 10а, 12, 13, 14, 15, 16, 17, 17а, 18, 20, 22, 22а, 24, 24а, 26, 28, 30, 32, 34, 36, 38, 40, 42, 44;</w:t>
      </w:r>
    </w:p>
    <w:p>
      <w:pPr>
        <w:spacing w:after="0"/>
        <w:ind w:left="0"/>
        <w:jc w:val="both"/>
      </w:pPr>
      <w:r>
        <w:rPr>
          <w:rFonts w:ascii="Times New Roman"/>
          <w:b w:val="false"/>
          <w:i w:val="false"/>
          <w:color w:val="000000"/>
          <w:sz w:val="28"/>
        </w:rPr>
        <w:t>
      улица Молодежная – 2, 3.</w:t>
      </w:r>
    </w:p>
    <w:p>
      <w:pPr>
        <w:spacing w:after="0"/>
        <w:ind w:left="0"/>
        <w:jc w:val="both"/>
      </w:pPr>
      <w:r>
        <w:rPr>
          <w:rFonts w:ascii="Times New Roman"/>
          <w:b w:val="false"/>
          <w:i w:val="false"/>
          <w:color w:val="000000"/>
          <w:sz w:val="28"/>
        </w:rPr>
        <w:t>
      Избирательный участок № 694</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Шортанды, улица 30 лет Победы, 117Б, здание товарищества с ограниченной ответственностью "Автомобилист".</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30 лет Победы – 51, 51а, 53, 55, 56, 57, 58, 59, 61, 64, 66, 67, 68, 69, 70, 72, 73, 74, 75, 76, 77, 78, 79, 80, 81, 82, 83, 84, 85, 86, 87, 88, 89, 90, 91, 93, 95, 97, 101, 103, 105, 107, 109, 111, 111а, 112, 113, 115а;</w:t>
      </w:r>
    </w:p>
    <w:p>
      <w:pPr>
        <w:spacing w:after="0"/>
        <w:ind w:left="0"/>
        <w:jc w:val="both"/>
      </w:pPr>
      <w:r>
        <w:rPr>
          <w:rFonts w:ascii="Times New Roman"/>
          <w:b w:val="false"/>
          <w:i w:val="false"/>
          <w:color w:val="000000"/>
          <w:sz w:val="28"/>
        </w:rPr>
        <w:t>
      улица Амангельды Иманова – 28, 30, 32, 34, 36;</w:t>
      </w:r>
    </w:p>
    <w:p>
      <w:pPr>
        <w:spacing w:after="0"/>
        <w:ind w:left="0"/>
        <w:jc w:val="both"/>
      </w:pPr>
      <w:r>
        <w:rPr>
          <w:rFonts w:ascii="Times New Roman"/>
          <w:b w:val="false"/>
          <w:i w:val="false"/>
          <w:color w:val="000000"/>
          <w:sz w:val="28"/>
        </w:rPr>
        <w:t>
      улица Бейбитшилик – 43, 44, 45, 46, 47, 48, 49, 50, 51, 52, 53, 54, 55, 56, 57, 58, 60, 62, 64, 66, 68, 70, 72, 74, 76, 78, 80, 82;</w:t>
      </w:r>
    </w:p>
    <w:p>
      <w:pPr>
        <w:spacing w:after="0"/>
        <w:ind w:left="0"/>
        <w:jc w:val="both"/>
      </w:pPr>
      <w:r>
        <w:rPr>
          <w:rFonts w:ascii="Times New Roman"/>
          <w:b w:val="false"/>
          <w:i w:val="false"/>
          <w:color w:val="000000"/>
          <w:sz w:val="28"/>
        </w:rPr>
        <w:t>
      улица Киевская – 46, 47, 48, 49, 50, 51, 52, 53, 54, 55, 56, 57, 58, 59, 60, 61, 62, 63, 64, 65, 66, 67, 68, 69, 70, 71, 72, 73, 74, 74а, 75, 76, 77, 78, 78а, 79, 81, 83, 85, 87, 89, 91, 93, 95;</w:t>
      </w:r>
    </w:p>
    <w:p>
      <w:pPr>
        <w:spacing w:after="0"/>
        <w:ind w:left="0"/>
        <w:jc w:val="both"/>
      </w:pPr>
      <w:r>
        <w:rPr>
          <w:rFonts w:ascii="Times New Roman"/>
          <w:b w:val="false"/>
          <w:i w:val="false"/>
          <w:color w:val="000000"/>
          <w:sz w:val="28"/>
        </w:rPr>
        <w:t>
      улица Советская – 26, 27, 29, 31, 32, 35, 37, 41, 43, 44, 45, 47, 49, 51, 52, 53, 54, 55, 56, 57, 59, 60, 61, 62, 63, 64, 65, 67, 69, 71, 73, 77, 79, 81, 85, 87, 89;</w:t>
      </w:r>
    </w:p>
    <w:p>
      <w:pPr>
        <w:spacing w:after="0"/>
        <w:ind w:left="0"/>
        <w:jc w:val="both"/>
      </w:pPr>
      <w:r>
        <w:rPr>
          <w:rFonts w:ascii="Times New Roman"/>
          <w:b w:val="false"/>
          <w:i w:val="false"/>
          <w:color w:val="000000"/>
          <w:sz w:val="28"/>
        </w:rPr>
        <w:t>
      улица 2-ая Кооперативная – 1, 2, 3, 4;</w:t>
      </w:r>
    </w:p>
    <w:p>
      <w:pPr>
        <w:spacing w:after="0"/>
        <w:ind w:left="0"/>
        <w:jc w:val="both"/>
      </w:pPr>
      <w:r>
        <w:rPr>
          <w:rFonts w:ascii="Times New Roman"/>
          <w:b w:val="false"/>
          <w:i w:val="false"/>
          <w:color w:val="000000"/>
          <w:sz w:val="28"/>
        </w:rPr>
        <w:t>
      улица Константина Кайдалова – 1, 2, 3, 4, 5, 6, 7, 8, 9, 10, 11, 12, 13, 13а, 14, 15, 16, 17, 18, 19, 20, 21, 21а, 22, 23, 24, 25, 26, 26а, 29, 35;</w:t>
      </w:r>
    </w:p>
    <w:p>
      <w:pPr>
        <w:spacing w:after="0"/>
        <w:ind w:left="0"/>
        <w:jc w:val="both"/>
      </w:pPr>
      <w:r>
        <w:rPr>
          <w:rFonts w:ascii="Times New Roman"/>
          <w:b w:val="false"/>
          <w:i w:val="false"/>
          <w:color w:val="000000"/>
          <w:sz w:val="28"/>
        </w:rPr>
        <w:t>
      улица Гаражная – 3, 5, 6, 7, 8, 9, 10, 11, 12, 13, 14, 15, 17;</w:t>
      </w:r>
    </w:p>
    <w:p>
      <w:pPr>
        <w:spacing w:after="0"/>
        <w:ind w:left="0"/>
        <w:jc w:val="both"/>
      </w:pPr>
      <w:r>
        <w:rPr>
          <w:rFonts w:ascii="Times New Roman"/>
          <w:b w:val="false"/>
          <w:i w:val="false"/>
          <w:color w:val="000000"/>
          <w:sz w:val="28"/>
        </w:rPr>
        <w:t>
      улица Автомобилистов – 1, 1а, 2, 3, 4, 5, 6, 7, 8, 9, 10, 11, 12, 13;</w:t>
      </w:r>
    </w:p>
    <w:p>
      <w:pPr>
        <w:spacing w:after="0"/>
        <w:ind w:left="0"/>
        <w:jc w:val="both"/>
      </w:pPr>
      <w:r>
        <w:rPr>
          <w:rFonts w:ascii="Times New Roman"/>
          <w:b w:val="false"/>
          <w:i w:val="false"/>
          <w:color w:val="000000"/>
          <w:sz w:val="28"/>
        </w:rPr>
        <w:t>
      улица Северная – 14, 15, 17, 19, 21, 33А, 63;</w:t>
      </w:r>
    </w:p>
    <w:p>
      <w:pPr>
        <w:spacing w:after="0"/>
        <w:ind w:left="0"/>
        <w:jc w:val="both"/>
      </w:pPr>
      <w:r>
        <w:rPr>
          <w:rFonts w:ascii="Times New Roman"/>
          <w:b w:val="false"/>
          <w:i w:val="false"/>
          <w:color w:val="000000"/>
          <w:sz w:val="28"/>
        </w:rPr>
        <w:t>
      переулок Западный – 1, 2, 3, 4, 5, 7, 9, 10, 11, 12, 14, 17, 19, 20, 21;</w:t>
      </w:r>
    </w:p>
    <w:p>
      <w:pPr>
        <w:spacing w:after="0"/>
        <w:ind w:left="0"/>
        <w:jc w:val="both"/>
      </w:pPr>
      <w:r>
        <w:rPr>
          <w:rFonts w:ascii="Times New Roman"/>
          <w:b w:val="false"/>
          <w:i w:val="false"/>
          <w:color w:val="000000"/>
          <w:sz w:val="28"/>
        </w:rPr>
        <w:t>
      переулок Кулагер - 4, 6, 9, 11, 12, 13, 14;</w:t>
      </w:r>
    </w:p>
    <w:p>
      <w:pPr>
        <w:spacing w:after="0"/>
        <w:ind w:left="0"/>
        <w:jc w:val="both"/>
      </w:pPr>
      <w:r>
        <w:rPr>
          <w:rFonts w:ascii="Times New Roman"/>
          <w:b w:val="false"/>
          <w:i w:val="false"/>
          <w:color w:val="000000"/>
          <w:sz w:val="28"/>
        </w:rPr>
        <w:t>
      переулок Кокпар – 5, 6, 7, 8, 9, 10, 11, 12, 13, 14, 15, 16;</w:t>
      </w:r>
    </w:p>
    <w:p>
      <w:pPr>
        <w:spacing w:after="0"/>
        <w:ind w:left="0"/>
        <w:jc w:val="both"/>
      </w:pPr>
      <w:r>
        <w:rPr>
          <w:rFonts w:ascii="Times New Roman"/>
          <w:b w:val="false"/>
          <w:i w:val="false"/>
          <w:color w:val="000000"/>
          <w:sz w:val="28"/>
        </w:rPr>
        <w:t>
      переулок Ынтымак – 1, 2, 3, 4, 5, 6, 7;</w:t>
      </w:r>
    </w:p>
    <w:p>
      <w:pPr>
        <w:spacing w:after="0"/>
        <w:ind w:left="0"/>
        <w:jc w:val="both"/>
      </w:pPr>
      <w:r>
        <w:rPr>
          <w:rFonts w:ascii="Times New Roman"/>
          <w:b w:val="false"/>
          <w:i w:val="false"/>
          <w:color w:val="000000"/>
          <w:sz w:val="28"/>
        </w:rPr>
        <w:t>
      переулок Азаттык – 1, 2, 3, 4, 4А, 5, 6, 7, 8, 9, 10, 12, 13, 14, 15, 15а, 16, 17, 17а, 18, 19, 19а, 23, 25, 25а;</w:t>
      </w:r>
    </w:p>
    <w:p>
      <w:pPr>
        <w:spacing w:after="0"/>
        <w:ind w:left="0"/>
        <w:jc w:val="both"/>
      </w:pPr>
      <w:r>
        <w:rPr>
          <w:rFonts w:ascii="Times New Roman"/>
          <w:b w:val="false"/>
          <w:i w:val="false"/>
          <w:color w:val="000000"/>
          <w:sz w:val="28"/>
        </w:rPr>
        <w:t>
      переулок Зеленый – 2, 3, 4, 5, 6, 7, 8.</w:t>
      </w:r>
    </w:p>
    <w:p>
      <w:pPr>
        <w:spacing w:after="0"/>
        <w:ind w:left="0"/>
        <w:jc w:val="both"/>
      </w:pPr>
      <w:r>
        <w:rPr>
          <w:rFonts w:ascii="Times New Roman"/>
          <w:b w:val="false"/>
          <w:i w:val="false"/>
          <w:color w:val="000000"/>
          <w:sz w:val="28"/>
        </w:rPr>
        <w:t>
      Избирательный участок № 695</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Шортанды, улица Линейная, 7, здание железнодорожного вокзала станции Шортанды филиала акционерного общества "Национальная компания "Казақстан темір жолы"-"Акмолинское отделение магистральной сети".</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Линейная – 4, 6, 8, 10, 12, 16, 18, 20, 22, 24, 28;</w:t>
      </w:r>
    </w:p>
    <w:p>
      <w:pPr>
        <w:spacing w:after="0"/>
        <w:ind w:left="0"/>
        <w:jc w:val="both"/>
      </w:pPr>
      <w:r>
        <w:rPr>
          <w:rFonts w:ascii="Times New Roman"/>
          <w:b w:val="false"/>
          <w:i w:val="false"/>
          <w:color w:val="000000"/>
          <w:sz w:val="28"/>
        </w:rPr>
        <w:t>
      улица Октябрьская – 1, 2, 3, 4, 5, 6, 7, 8, 9, 10, 11, 12, 13, 14, 15, 16, 17, 19, 20, 21, 22, 23, 24, 25, 26, 27, 28, 29, 30, 32, 33, 34, 36, 37, 38, 39, 40, 41, 42, 43, 44, 46, 48, 50, 51, 52, 53, 54, 55, 56, 57, 58, 59, 60, 61, 62, 63, 64, 65, 66, 67, 68, 69, 70, 71, 72, 73, 74, 75, 76, 78, 80, 82, 84;</w:t>
      </w:r>
    </w:p>
    <w:p>
      <w:pPr>
        <w:spacing w:after="0"/>
        <w:ind w:left="0"/>
        <w:jc w:val="both"/>
      </w:pPr>
      <w:r>
        <w:rPr>
          <w:rFonts w:ascii="Times New Roman"/>
          <w:b w:val="false"/>
          <w:i w:val="false"/>
          <w:color w:val="000000"/>
          <w:sz w:val="28"/>
        </w:rPr>
        <w:t>
      улица Виктора Шишлянникова – 1, 2, 3, 4, 5, 6, 7, 10, 12, 13, 14, 15, 20, 21, 22, 23, 24, 25, 26, 27, 28, 29, 30, 31, 32, 33, 34, 36, 37, 38, 39, 40, 41, 42, 43, 44, 45, 46, 47, 48, 49, 50, 51а, 52, 53, 54, 55, 56, 57, 58, 60, 61, 62, 63, 64, 65, 66, 67, 68, 69, 70, 71, 72, 73, 74, 77, 78, 79, 80, 81;</w:t>
      </w:r>
    </w:p>
    <w:p>
      <w:pPr>
        <w:spacing w:after="0"/>
        <w:ind w:left="0"/>
        <w:jc w:val="both"/>
      </w:pPr>
      <w:r>
        <w:rPr>
          <w:rFonts w:ascii="Times New Roman"/>
          <w:b w:val="false"/>
          <w:i w:val="false"/>
          <w:color w:val="000000"/>
          <w:sz w:val="28"/>
        </w:rPr>
        <w:t>
      улица Ардагер – 3, 4, 5, 6, 7, 8, 10, 12, 13, 14, 15, 16, 17, 18, 19, 20, 21, 22, 23, 24, 25, 26, 27, 28, 29, 30, 31, 32, 33, 34, 35, 36, 37, 38, 41, 42, 43, 44, 45, 46, 47, 48, 49, 50, 51, 52, 53, 54, 56, 57, 59, 61, 63, 63а, 65;</w:t>
      </w:r>
    </w:p>
    <w:p>
      <w:pPr>
        <w:spacing w:after="0"/>
        <w:ind w:left="0"/>
        <w:jc w:val="both"/>
      </w:pPr>
      <w:r>
        <w:rPr>
          <w:rFonts w:ascii="Times New Roman"/>
          <w:b w:val="false"/>
          <w:i w:val="false"/>
          <w:color w:val="000000"/>
          <w:sz w:val="28"/>
        </w:rPr>
        <w:t>
      улица Юрия Смирнова – 1, 3, 5, 7, 9, 11, 13, 15, 17, 19, 21, 23, 25, 27, 29, 31, 33, 35, 36, 36а, 60;</w:t>
      </w:r>
    </w:p>
    <w:p>
      <w:pPr>
        <w:spacing w:after="0"/>
        <w:ind w:left="0"/>
        <w:jc w:val="both"/>
      </w:pPr>
      <w:r>
        <w:rPr>
          <w:rFonts w:ascii="Times New Roman"/>
          <w:b w:val="false"/>
          <w:i w:val="false"/>
          <w:color w:val="000000"/>
          <w:sz w:val="28"/>
        </w:rPr>
        <w:t>
      улица Василия Чапаева – 2, 3, 4, 5, 6, 7, 11, 13, 15;</w:t>
      </w:r>
    </w:p>
    <w:p>
      <w:pPr>
        <w:spacing w:after="0"/>
        <w:ind w:left="0"/>
        <w:jc w:val="both"/>
      </w:pPr>
      <w:r>
        <w:rPr>
          <w:rFonts w:ascii="Times New Roman"/>
          <w:b w:val="false"/>
          <w:i w:val="false"/>
          <w:color w:val="000000"/>
          <w:sz w:val="28"/>
        </w:rPr>
        <w:t>
      улица Нефтебазовская – 1, 2, 3, 3а, 4, 5, 6, 7, 8, 9, 11, 13;</w:t>
      </w:r>
    </w:p>
    <w:p>
      <w:pPr>
        <w:spacing w:after="0"/>
        <w:ind w:left="0"/>
        <w:jc w:val="both"/>
      </w:pPr>
      <w:r>
        <w:rPr>
          <w:rFonts w:ascii="Times New Roman"/>
          <w:b w:val="false"/>
          <w:i w:val="false"/>
          <w:color w:val="000000"/>
          <w:sz w:val="28"/>
        </w:rPr>
        <w:t>
      улица Казциковская – 1, 2, 3, 4, 5, 6;</w:t>
      </w:r>
    </w:p>
    <w:p>
      <w:pPr>
        <w:spacing w:after="0"/>
        <w:ind w:left="0"/>
        <w:jc w:val="both"/>
      </w:pPr>
      <w:r>
        <w:rPr>
          <w:rFonts w:ascii="Times New Roman"/>
          <w:b w:val="false"/>
          <w:i w:val="false"/>
          <w:color w:val="000000"/>
          <w:sz w:val="28"/>
        </w:rPr>
        <w:t>
      улица 2-ая Казциковская – 2, 4, 6, 8, 10, 12, 14, 16, 18, 20, 22, 24, 26;</w:t>
      </w:r>
    </w:p>
    <w:p>
      <w:pPr>
        <w:spacing w:after="0"/>
        <w:ind w:left="0"/>
        <w:jc w:val="both"/>
      </w:pPr>
      <w:r>
        <w:rPr>
          <w:rFonts w:ascii="Times New Roman"/>
          <w:b w:val="false"/>
          <w:i w:val="false"/>
          <w:color w:val="000000"/>
          <w:sz w:val="28"/>
        </w:rPr>
        <w:t>
      улица Дорожная – 1, 3, 4, 5, 7, 7а, 9, 11, 13, 15, 17, 19, 19а, 21, 23, 25;</w:t>
      </w:r>
    </w:p>
    <w:p>
      <w:pPr>
        <w:spacing w:after="0"/>
        <w:ind w:left="0"/>
        <w:jc w:val="both"/>
      </w:pPr>
      <w:r>
        <w:rPr>
          <w:rFonts w:ascii="Times New Roman"/>
          <w:b w:val="false"/>
          <w:i w:val="false"/>
          <w:color w:val="000000"/>
          <w:sz w:val="28"/>
        </w:rPr>
        <w:t>
      улица Строителей – 1, 2, 3, 4, 5, 6, 7, 7а, 8, 9, 10, 11а, 12, 13, 14, 15, 17, 17а; переулок Казанат – 6, 8, 14;</w:t>
      </w:r>
    </w:p>
    <w:p>
      <w:pPr>
        <w:spacing w:after="0"/>
        <w:ind w:left="0"/>
        <w:jc w:val="both"/>
      </w:pPr>
      <w:r>
        <w:rPr>
          <w:rFonts w:ascii="Times New Roman"/>
          <w:b w:val="false"/>
          <w:i w:val="false"/>
          <w:color w:val="000000"/>
          <w:sz w:val="28"/>
        </w:rPr>
        <w:t>
      переулок Жетиген – 7, 9, 13;</w:t>
      </w:r>
    </w:p>
    <w:p>
      <w:pPr>
        <w:spacing w:after="0"/>
        <w:ind w:left="0"/>
        <w:jc w:val="both"/>
      </w:pPr>
      <w:r>
        <w:rPr>
          <w:rFonts w:ascii="Times New Roman"/>
          <w:b w:val="false"/>
          <w:i w:val="false"/>
          <w:color w:val="000000"/>
          <w:sz w:val="28"/>
        </w:rPr>
        <w:t>
      переулок Темирказык – 1, 7, 8;</w:t>
      </w:r>
    </w:p>
    <w:p>
      <w:pPr>
        <w:spacing w:after="0"/>
        <w:ind w:left="0"/>
        <w:jc w:val="both"/>
      </w:pPr>
      <w:r>
        <w:rPr>
          <w:rFonts w:ascii="Times New Roman"/>
          <w:b w:val="false"/>
          <w:i w:val="false"/>
          <w:color w:val="000000"/>
          <w:sz w:val="28"/>
        </w:rPr>
        <w:t>
      переулок Береке – 7, 8, 9, 15, 17, 23.</w:t>
      </w:r>
    </w:p>
    <w:p>
      <w:pPr>
        <w:spacing w:after="0"/>
        <w:ind w:left="0"/>
        <w:jc w:val="both"/>
      </w:pPr>
      <w:r>
        <w:rPr>
          <w:rFonts w:ascii="Times New Roman"/>
          <w:b w:val="false"/>
          <w:i w:val="false"/>
          <w:color w:val="000000"/>
          <w:sz w:val="28"/>
        </w:rPr>
        <w:t>
      Избирательный участок № 696</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Жолымбет, улица Шокана Уалиханова, 31, здание коммунального государственного учреждения "Общеобразовательная школа № 2 поселка Жолымбет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Шокана Уалиханова – 1, 1а, 2, 2а, 9, 12, 13, 14, 15, 16, 17, 18, 19, 21, 22, 23, 24, 25, 26, 28, 30, 32;</w:t>
      </w:r>
    </w:p>
    <w:p>
      <w:pPr>
        <w:spacing w:after="0"/>
        <w:ind w:left="0"/>
        <w:jc w:val="both"/>
      </w:pPr>
      <w:r>
        <w:rPr>
          <w:rFonts w:ascii="Times New Roman"/>
          <w:b w:val="false"/>
          <w:i w:val="false"/>
          <w:color w:val="000000"/>
          <w:sz w:val="28"/>
        </w:rPr>
        <w:t>
      улица Абая Кунанбаева – 1, 2, 3, 4, 5, 6, 7, 8, 9, 10, 11, 12, 13, 14, 15, 16, 18, 20; улица Бауыржана Момышулы – 2, 3, 12, 14, 15, 17, 18, 20, 21, 23, 24, 25, 26, 28, 38, 40;</w:t>
      </w:r>
    </w:p>
    <w:p>
      <w:pPr>
        <w:spacing w:after="0"/>
        <w:ind w:left="0"/>
        <w:jc w:val="both"/>
      </w:pPr>
      <w:r>
        <w:rPr>
          <w:rFonts w:ascii="Times New Roman"/>
          <w:b w:val="false"/>
          <w:i w:val="false"/>
          <w:color w:val="000000"/>
          <w:sz w:val="28"/>
        </w:rPr>
        <w:t>
      улица Юбилейная – 1, 2, 3, 5, 7, 9, 11, 13;</w:t>
      </w:r>
    </w:p>
    <w:p>
      <w:pPr>
        <w:spacing w:after="0"/>
        <w:ind w:left="0"/>
        <w:jc w:val="both"/>
      </w:pPr>
      <w:r>
        <w:rPr>
          <w:rFonts w:ascii="Times New Roman"/>
          <w:b w:val="false"/>
          <w:i w:val="false"/>
          <w:color w:val="000000"/>
          <w:sz w:val="28"/>
        </w:rPr>
        <w:t>
      улица 40 лет Победы – 1, 2, 2а, 3, 4, 5, 6, 7, 12, 14, 16, 21;</w:t>
      </w:r>
    </w:p>
    <w:p>
      <w:pPr>
        <w:spacing w:after="0"/>
        <w:ind w:left="0"/>
        <w:jc w:val="both"/>
      </w:pPr>
      <w:r>
        <w:rPr>
          <w:rFonts w:ascii="Times New Roman"/>
          <w:b w:val="false"/>
          <w:i w:val="false"/>
          <w:color w:val="000000"/>
          <w:sz w:val="28"/>
        </w:rPr>
        <w:t>
      улица Токтара Аубакирова – 1, 2, 3, 4, 5, 6, 8, 10, 12;</w:t>
      </w:r>
    </w:p>
    <w:p>
      <w:pPr>
        <w:spacing w:after="0"/>
        <w:ind w:left="0"/>
        <w:jc w:val="both"/>
      </w:pPr>
      <w:r>
        <w:rPr>
          <w:rFonts w:ascii="Times New Roman"/>
          <w:b w:val="false"/>
          <w:i w:val="false"/>
          <w:color w:val="000000"/>
          <w:sz w:val="28"/>
        </w:rPr>
        <w:t>
      улица Богембая – 1, 2, 4, 6, 8, 10, 14, 15, 17, 20;</w:t>
      </w:r>
    </w:p>
    <w:p>
      <w:pPr>
        <w:spacing w:after="0"/>
        <w:ind w:left="0"/>
        <w:jc w:val="both"/>
      </w:pPr>
      <w:r>
        <w:rPr>
          <w:rFonts w:ascii="Times New Roman"/>
          <w:b w:val="false"/>
          <w:i w:val="false"/>
          <w:color w:val="000000"/>
          <w:sz w:val="28"/>
        </w:rPr>
        <w:t>
      улица Почтовая – 1, 3, 5, 7, 9.</w:t>
      </w:r>
    </w:p>
    <w:p>
      <w:pPr>
        <w:spacing w:after="0"/>
        <w:ind w:left="0"/>
        <w:jc w:val="both"/>
      </w:pPr>
      <w:r>
        <w:rPr>
          <w:rFonts w:ascii="Times New Roman"/>
          <w:b w:val="false"/>
          <w:i w:val="false"/>
          <w:color w:val="000000"/>
          <w:sz w:val="28"/>
        </w:rPr>
        <w:t>
      Избирательный участок № 697</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Жолымбет, улица МухтараАуэзова, 1, здание коммунального государственного учреждения "Общеобразовательная школа № 1 поселка Жолымбет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Абая Кунанбаева – 17, 19, 21;</w:t>
      </w:r>
    </w:p>
    <w:p>
      <w:pPr>
        <w:spacing w:after="0"/>
        <w:ind w:left="0"/>
        <w:jc w:val="both"/>
      </w:pPr>
      <w:r>
        <w:rPr>
          <w:rFonts w:ascii="Times New Roman"/>
          <w:b w:val="false"/>
          <w:i w:val="false"/>
          <w:color w:val="000000"/>
          <w:sz w:val="28"/>
        </w:rPr>
        <w:t>
      улица Шокана Уалиханова – 33, 35, 37, 39, 41, 42, 43, 44, 46;</w:t>
      </w:r>
    </w:p>
    <w:p>
      <w:pPr>
        <w:spacing w:after="0"/>
        <w:ind w:left="0"/>
        <w:jc w:val="both"/>
      </w:pPr>
      <w:r>
        <w:rPr>
          <w:rFonts w:ascii="Times New Roman"/>
          <w:b w:val="false"/>
          <w:i w:val="false"/>
          <w:color w:val="000000"/>
          <w:sz w:val="28"/>
        </w:rPr>
        <w:t>
      улица Набережная – 2, 3, 4, 6, 7, 8, 10;</w:t>
      </w:r>
    </w:p>
    <w:p>
      <w:pPr>
        <w:spacing w:after="0"/>
        <w:ind w:left="0"/>
        <w:jc w:val="both"/>
      </w:pPr>
      <w:r>
        <w:rPr>
          <w:rFonts w:ascii="Times New Roman"/>
          <w:b w:val="false"/>
          <w:i w:val="false"/>
          <w:color w:val="000000"/>
          <w:sz w:val="28"/>
        </w:rPr>
        <w:t>
      улица Павла Паповича – 1, 2, 3, 4, 5, 6, 7, 8, 9, 9а, 10, 10а, 11, 12, 13, 14, 15, 16, 17, 18, 20, 21, 22, 23, 25, 27, 29, 30, 34, 36, 40, 42, 44, 46, 50;</w:t>
      </w:r>
    </w:p>
    <w:p>
      <w:pPr>
        <w:spacing w:after="0"/>
        <w:ind w:left="0"/>
        <w:jc w:val="both"/>
      </w:pPr>
      <w:r>
        <w:rPr>
          <w:rFonts w:ascii="Times New Roman"/>
          <w:b w:val="false"/>
          <w:i w:val="false"/>
          <w:color w:val="000000"/>
          <w:sz w:val="28"/>
        </w:rPr>
        <w:t>
      улица Дачная – 2, 4, 6, 8, 10;</w:t>
      </w:r>
    </w:p>
    <w:p>
      <w:pPr>
        <w:spacing w:after="0"/>
        <w:ind w:left="0"/>
        <w:jc w:val="both"/>
      </w:pPr>
      <w:r>
        <w:rPr>
          <w:rFonts w:ascii="Times New Roman"/>
          <w:b w:val="false"/>
          <w:i w:val="false"/>
          <w:color w:val="000000"/>
          <w:sz w:val="28"/>
        </w:rPr>
        <w:t>
      улица Дины Нурпеисовой – 6, 8, 10, 18, 20, 22, 24, 40;</w:t>
      </w:r>
    </w:p>
    <w:p>
      <w:pPr>
        <w:spacing w:after="0"/>
        <w:ind w:left="0"/>
        <w:jc w:val="both"/>
      </w:pPr>
      <w:r>
        <w:rPr>
          <w:rFonts w:ascii="Times New Roman"/>
          <w:b w:val="false"/>
          <w:i w:val="false"/>
          <w:color w:val="000000"/>
          <w:sz w:val="28"/>
        </w:rPr>
        <w:t>
      улица Строительная – 1, 3, 4, 5, 6, 7, 9, 10, 11, 12, 14;</w:t>
      </w:r>
    </w:p>
    <w:p>
      <w:pPr>
        <w:spacing w:after="0"/>
        <w:ind w:left="0"/>
        <w:jc w:val="both"/>
      </w:pPr>
      <w:r>
        <w:rPr>
          <w:rFonts w:ascii="Times New Roman"/>
          <w:b w:val="false"/>
          <w:i w:val="false"/>
          <w:color w:val="000000"/>
          <w:sz w:val="28"/>
        </w:rPr>
        <w:t>
      улица Абылай хана – 2, 3, 5, 6, 7, 10, 12, 13, 14, 16, 17, 18, 19, 20, 21, 22;</w:t>
      </w:r>
    </w:p>
    <w:p>
      <w:pPr>
        <w:spacing w:after="0"/>
        <w:ind w:left="0"/>
        <w:jc w:val="both"/>
      </w:pPr>
      <w:r>
        <w:rPr>
          <w:rFonts w:ascii="Times New Roman"/>
          <w:b w:val="false"/>
          <w:i w:val="false"/>
          <w:color w:val="000000"/>
          <w:sz w:val="28"/>
        </w:rPr>
        <w:t>
      улица Толе би – 3, 4, 5, 6, 11, 12, 14;</w:t>
      </w:r>
    </w:p>
    <w:p>
      <w:pPr>
        <w:spacing w:after="0"/>
        <w:ind w:left="0"/>
        <w:jc w:val="both"/>
      </w:pPr>
      <w:r>
        <w:rPr>
          <w:rFonts w:ascii="Times New Roman"/>
          <w:b w:val="false"/>
          <w:i w:val="false"/>
          <w:color w:val="000000"/>
          <w:sz w:val="28"/>
        </w:rPr>
        <w:t>
      улица Сакена Сейфуллина – 5, 7, 9, 11, 13, 15, 17, 19, 21, 22, 23;</w:t>
      </w:r>
    </w:p>
    <w:p>
      <w:pPr>
        <w:spacing w:after="0"/>
        <w:ind w:left="0"/>
        <w:jc w:val="both"/>
      </w:pPr>
      <w:r>
        <w:rPr>
          <w:rFonts w:ascii="Times New Roman"/>
          <w:b w:val="false"/>
          <w:i w:val="false"/>
          <w:color w:val="000000"/>
          <w:sz w:val="28"/>
        </w:rPr>
        <w:t>
      улица Комсомольская – 1а, 2, 4, 6, 8, 10, 12, 13, 14, 15, 16, 17, 18, 19, 20, 21а, 22, 24, 25, 26, 27, 28, 29, 30, 31, 32, 33, 34, 36, 38, 39, 40, 41, 43, 44, 45, 48, 49, 51, 52, 58, 60;</w:t>
      </w:r>
    </w:p>
    <w:p>
      <w:pPr>
        <w:spacing w:after="0"/>
        <w:ind w:left="0"/>
        <w:jc w:val="both"/>
      </w:pPr>
      <w:r>
        <w:rPr>
          <w:rFonts w:ascii="Times New Roman"/>
          <w:b w:val="false"/>
          <w:i w:val="false"/>
          <w:color w:val="000000"/>
          <w:sz w:val="28"/>
        </w:rPr>
        <w:t>
      улица МухтараАуэзова – 1, 3, 4, 5, 6, 7, 8, 10, 11, 12, 13, 14, 15, 16, 17, 22, 24, 26, 28, 29, 30, 31, 32, 33, 34, 35, 36, 37, 38, 39, 40, 41, 42, 43, 44;</w:t>
      </w:r>
    </w:p>
    <w:p>
      <w:pPr>
        <w:spacing w:after="0"/>
        <w:ind w:left="0"/>
        <w:jc w:val="both"/>
      </w:pPr>
      <w:r>
        <w:rPr>
          <w:rFonts w:ascii="Times New Roman"/>
          <w:b w:val="false"/>
          <w:i w:val="false"/>
          <w:color w:val="000000"/>
          <w:sz w:val="28"/>
        </w:rPr>
        <w:t>
      улица Казыбек би – 1, 2, 5, 9;</w:t>
      </w:r>
    </w:p>
    <w:p>
      <w:pPr>
        <w:spacing w:after="0"/>
        <w:ind w:left="0"/>
        <w:jc w:val="both"/>
      </w:pPr>
      <w:r>
        <w:rPr>
          <w:rFonts w:ascii="Times New Roman"/>
          <w:b w:val="false"/>
          <w:i w:val="false"/>
          <w:color w:val="000000"/>
          <w:sz w:val="28"/>
        </w:rPr>
        <w:t>
      улица Мукагали Макатаева – 4, 10, 12, 13, 14, 15, 17;</w:t>
      </w:r>
    </w:p>
    <w:p>
      <w:pPr>
        <w:spacing w:after="0"/>
        <w:ind w:left="0"/>
        <w:jc w:val="both"/>
      </w:pPr>
      <w:r>
        <w:rPr>
          <w:rFonts w:ascii="Times New Roman"/>
          <w:b w:val="false"/>
          <w:i w:val="false"/>
          <w:color w:val="000000"/>
          <w:sz w:val="28"/>
        </w:rPr>
        <w:t>
      улица Степная – 1, 4;</w:t>
      </w:r>
    </w:p>
    <w:p>
      <w:pPr>
        <w:spacing w:after="0"/>
        <w:ind w:left="0"/>
        <w:jc w:val="both"/>
      </w:pPr>
      <w:r>
        <w:rPr>
          <w:rFonts w:ascii="Times New Roman"/>
          <w:b w:val="false"/>
          <w:i w:val="false"/>
          <w:color w:val="000000"/>
          <w:sz w:val="28"/>
        </w:rPr>
        <w:t>
      улица Кабанбай батыра – 3, 4, 6, 9, 12, 14, 15, 16, 17;</w:t>
      </w:r>
    </w:p>
    <w:p>
      <w:pPr>
        <w:spacing w:after="0"/>
        <w:ind w:left="0"/>
        <w:jc w:val="both"/>
      </w:pPr>
      <w:r>
        <w:rPr>
          <w:rFonts w:ascii="Times New Roman"/>
          <w:b w:val="false"/>
          <w:i w:val="false"/>
          <w:color w:val="000000"/>
          <w:sz w:val="28"/>
        </w:rPr>
        <w:t>
      переулок Мирный – 2, 3, 4, 5, 7, 8, 10, 22, 26.</w:t>
      </w:r>
    </w:p>
    <w:p>
      <w:pPr>
        <w:spacing w:after="0"/>
        <w:ind w:left="0"/>
        <w:jc w:val="both"/>
      </w:pPr>
      <w:r>
        <w:rPr>
          <w:rFonts w:ascii="Times New Roman"/>
          <w:b w:val="false"/>
          <w:i w:val="false"/>
          <w:color w:val="000000"/>
          <w:sz w:val="28"/>
        </w:rPr>
        <w:t>
      Избирательный участок № 698</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Жолымбет, улица Абая Кунанбаева, 14, здание коммунального государственного учреждения "Досуговый центр" отдела внутренней политики, культуры, развития языков и спорта Шортандинского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8 марта – 1, 1а, 1б, 2, 2а, 2б, 3, 4, 5, 6, 7, 9, 10, 11, 13, 14, 15, 17, 18, 19, 22, 23, 24, 26, 28, 30, 32;</w:t>
      </w:r>
    </w:p>
    <w:p>
      <w:pPr>
        <w:spacing w:after="0"/>
        <w:ind w:left="0"/>
        <w:jc w:val="both"/>
      </w:pPr>
      <w:r>
        <w:rPr>
          <w:rFonts w:ascii="Times New Roman"/>
          <w:b w:val="false"/>
          <w:i w:val="false"/>
          <w:color w:val="000000"/>
          <w:sz w:val="28"/>
        </w:rPr>
        <w:t>
      улица Акан Сери – 1, 5, 8, 9, 10-2, 11, 13, 15, 19, 27, 28, 32, 34, 36, 40, 42;</w:t>
      </w:r>
    </w:p>
    <w:p>
      <w:pPr>
        <w:spacing w:after="0"/>
        <w:ind w:left="0"/>
        <w:jc w:val="both"/>
      </w:pPr>
      <w:r>
        <w:rPr>
          <w:rFonts w:ascii="Times New Roman"/>
          <w:b w:val="false"/>
          <w:i w:val="false"/>
          <w:color w:val="000000"/>
          <w:sz w:val="28"/>
        </w:rPr>
        <w:t>
      улица Фабричная – 1, 3, 4, 5, 7, 9;</w:t>
      </w:r>
    </w:p>
    <w:p>
      <w:pPr>
        <w:spacing w:after="0"/>
        <w:ind w:left="0"/>
        <w:jc w:val="both"/>
      </w:pPr>
      <w:r>
        <w:rPr>
          <w:rFonts w:ascii="Times New Roman"/>
          <w:b w:val="false"/>
          <w:i w:val="false"/>
          <w:color w:val="000000"/>
          <w:sz w:val="28"/>
        </w:rPr>
        <w:t>
      улица Джамбула Джабаева – 2, 3, 5, 6, 14, 18, 22, 24, 26, 41, 45, 49, 51, 55, 59, 65;</w:t>
      </w:r>
    </w:p>
    <w:p>
      <w:pPr>
        <w:spacing w:after="0"/>
        <w:ind w:left="0"/>
        <w:jc w:val="both"/>
      </w:pPr>
      <w:r>
        <w:rPr>
          <w:rFonts w:ascii="Times New Roman"/>
          <w:b w:val="false"/>
          <w:i w:val="false"/>
          <w:color w:val="000000"/>
          <w:sz w:val="28"/>
        </w:rPr>
        <w:t>
      улица Театральная – 1а, 4, 5, 6, 7, 9, 10, 11, 12, 13, 15, 16, 24, 26, 28;</w:t>
      </w:r>
    </w:p>
    <w:p>
      <w:pPr>
        <w:spacing w:after="0"/>
        <w:ind w:left="0"/>
        <w:jc w:val="both"/>
      </w:pPr>
      <w:r>
        <w:rPr>
          <w:rFonts w:ascii="Times New Roman"/>
          <w:b w:val="false"/>
          <w:i w:val="false"/>
          <w:color w:val="000000"/>
          <w:sz w:val="28"/>
        </w:rPr>
        <w:t>
      улица Федора Глинина – 1, 4, 10-1, 10, 16, 17, 18, 20, 22, 24, 28;</w:t>
      </w:r>
    </w:p>
    <w:p>
      <w:pPr>
        <w:spacing w:after="0"/>
        <w:ind w:left="0"/>
        <w:jc w:val="both"/>
      </w:pPr>
      <w:r>
        <w:rPr>
          <w:rFonts w:ascii="Times New Roman"/>
          <w:b w:val="false"/>
          <w:i w:val="false"/>
          <w:color w:val="000000"/>
          <w:sz w:val="28"/>
        </w:rPr>
        <w:t>
      улица Александра Пушкина – 2, 2а, 5, 7, 8, 9, 10, 11, 12;</w:t>
      </w:r>
    </w:p>
    <w:p>
      <w:pPr>
        <w:spacing w:after="0"/>
        <w:ind w:left="0"/>
        <w:jc w:val="both"/>
      </w:pPr>
      <w:r>
        <w:rPr>
          <w:rFonts w:ascii="Times New Roman"/>
          <w:b w:val="false"/>
          <w:i w:val="false"/>
          <w:color w:val="000000"/>
          <w:sz w:val="28"/>
        </w:rPr>
        <w:t>
      улица Атамекен – 1, 3, 5, 6, 7, 8, 9, 13, 15, 16, 18, 19, 20, 21, 22, 23, 24, 25, 26, 28, 29, 30, 35, 40, 42, 48, 50, 52, 54, 58, 62;</w:t>
      </w:r>
    </w:p>
    <w:p>
      <w:pPr>
        <w:spacing w:after="0"/>
        <w:ind w:left="0"/>
        <w:jc w:val="both"/>
      </w:pPr>
      <w:r>
        <w:rPr>
          <w:rFonts w:ascii="Times New Roman"/>
          <w:b w:val="false"/>
          <w:i w:val="false"/>
          <w:color w:val="000000"/>
          <w:sz w:val="28"/>
        </w:rPr>
        <w:t>
      улица Эфельная – 1, 13;</w:t>
      </w:r>
    </w:p>
    <w:p>
      <w:pPr>
        <w:spacing w:after="0"/>
        <w:ind w:left="0"/>
        <w:jc w:val="both"/>
      </w:pPr>
      <w:r>
        <w:rPr>
          <w:rFonts w:ascii="Times New Roman"/>
          <w:b w:val="false"/>
          <w:i w:val="false"/>
          <w:color w:val="000000"/>
          <w:sz w:val="28"/>
        </w:rPr>
        <w:t>
      улица Валерия Чкалова – 1, 2, 3, 6, 14, 15, 20, 27;</w:t>
      </w:r>
    </w:p>
    <w:p>
      <w:pPr>
        <w:spacing w:after="0"/>
        <w:ind w:left="0"/>
        <w:jc w:val="both"/>
      </w:pPr>
      <w:r>
        <w:rPr>
          <w:rFonts w:ascii="Times New Roman"/>
          <w:b w:val="false"/>
          <w:i w:val="false"/>
          <w:color w:val="000000"/>
          <w:sz w:val="28"/>
        </w:rPr>
        <w:t>
      улица Айтеке би – 1, 4, 5;</w:t>
      </w:r>
    </w:p>
    <w:p>
      <w:pPr>
        <w:spacing w:after="0"/>
        <w:ind w:left="0"/>
        <w:jc w:val="both"/>
      </w:pPr>
      <w:r>
        <w:rPr>
          <w:rFonts w:ascii="Times New Roman"/>
          <w:b w:val="false"/>
          <w:i w:val="false"/>
          <w:color w:val="000000"/>
          <w:sz w:val="28"/>
        </w:rPr>
        <w:t>
      улица Бейбитшилик – 2, 5, 7, 9, 11, 12, 13, 14, 15, 16, 17, 18, 19, 20, 21, 22, 22а, 23, 24, 26, 27, 29, 31, 32, 33, 34, 35, 36, 37, 38, 39, 41, 43, 43а, 45, 47, 49, 55, 57, 58, 59, 60, 61, 64;</w:t>
      </w:r>
    </w:p>
    <w:p>
      <w:pPr>
        <w:spacing w:after="0"/>
        <w:ind w:left="0"/>
        <w:jc w:val="both"/>
      </w:pPr>
      <w:r>
        <w:rPr>
          <w:rFonts w:ascii="Times New Roman"/>
          <w:b w:val="false"/>
          <w:i w:val="false"/>
          <w:color w:val="000000"/>
          <w:sz w:val="28"/>
        </w:rPr>
        <w:t>
      улица Курмангазы – 1, 2, 3, 4, 5, 7, 11, 19, 20, 21, 22, 23, 24, 25, 26, 28, 29, 30, 33, 35, 36, 37, 38, 39, 40, 41, 42, 44;</w:t>
      </w:r>
    </w:p>
    <w:p>
      <w:pPr>
        <w:spacing w:after="0"/>
        <w:ind w:left="0"/>
        <w:jc w:val="both"/>
      </w:pPr>
      <w:r>
        <w:rPr>
          <w:rFonts w:ascii="Times New Roman"/>
          <w:b w:val="false"/>
          <w:i w:val="false"/>
          <w:color w:val="000000"/>
          <w:sz w:val="28"/>
        </w:rPr>
        <w:t>
      улица Маншук Маметовой – 6, 8, 10, 14, 22, 26, 28, 30, 32, 34, 38, 40, 42, 44;</w:t>
      </w:r>
    </w:p>
    <w:p>
      <w:pPr>
        <w:spacing w:after="0"/>
        <w:ind w:left="0"/>
        <w:jc w:val="both"/>
      </w:pPr>
      <w:r>
        <w:rPr>
          <w:rFonts w:ascii="Times New Roman"/>
          <w:b w:val="false"/>
          <w:i w:val="false"/>
          <w:color w:val="000000"/>
          <w:sz w:val="28"/>
        </w:rPr>
        <w:t>
      улица Заречная – 3, 4, 19.</w:t>
      </w:r>
    </w:p>
    <w:p>
      <w:pPr>
        <w:spacing w:after="0"/>
        <w:ind w:left="0"/>
        <w:jc w:val="both"/>
      </w:pPr>
      <w:r>
        <w:rPr>
          <w:rFonts w:ascii="Times New Roman"/>
          <w:b w:val="false"/>
          <w:i w:val="false"/>
          <w:color w:val="000000"/>
          <w:sz w:val="28"/>
        </w:rPr>
        <w:t>
      Избирательный участок № 699</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Жолымбет, улица Абая Кунанбаева, 9, здание государственного коммунального казенного предприятия "Центр детско-юношеского творчества поселка Жолымбет при отделе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Байтерек – 2, 4А, 7, 13, 15, 30;</w:t>
      </w:r>
    </w:p>
    <w:p>
      <w:pPr>
        <w:spacing w:after="0"/>
        <w:ind w:left="0"/>
        <w:jc w:val="both"/>
      </w:pPr>
      <w:r>
        <w:rPr>
          <w:rFonts w:ascii="Times New Roman"/>
          <w:b w:val="false"/>
          <w:i w:val="false"/>
          <w:color w:val="000000"/>
          <w:sz w:val="28"/>
        </w:rPr>
        <w:t>
      улица Ахмета Байтурсынова – 1, 3, 6, 7, 8, 10, 11, 12, 13, 16, 17, 18, 19, 20, 22, 23, 24, 26, 27, 34, 36, 38, 41, 45, 53;</w:t>
      </w:r>
    </w:p>
    <w:p>
      <w:pPr>
        <w:spacing w:after="0"/>
        <w:ind w:left="0"/>
        <w:jc w:val="both"/>
      </w:pPr>
      <w:r>
        <w:rPr>
          <w:rFonts w:ascii="Times New Roman"/>
          <w:b w:val="false"/>
          <w:i w:val="false"/>
          <w:color w:val="000000"/>
          <w:sz w:val="28"/>
        </w:rPr>
        <w:t>
      улица Андрея Гапича – 1, 3, 5, 8;</w:t>
      </w:r>
    </w:p>
    <w:p>
      <w:pPr>
        <w:spacing w:after="0"/>
        <w:ind w:left="0"/>
        <w:jc w:val="both"/>
      </w:pPr>
      <w:r>
        <w:rPr>
          <w:rFonts w:ascii="Times New Roman"/>
          <w:b w:val="false"/>
          <w:i w:val="false"/>
          <w:color w:val="000000"/>
          <w:sz w:val="28"/>
        </w:rPr>
        <w:t>
      улица Михаила Лермонтова – 2, 3, 14;</w:t>
      </w:r>
    </w:p>
    <w:p>
      <w:pPr>
        <w:spacing w:after="0"/>
        <w:ind w:left="0"/>
        <w:jc w:val="both"/>
      </w:pPr>
      <w:r>
        <w:rPr>
          <w:rFonts w:ascii="Times New Roman"/>
          <w:b w:val="false"/>
          <w:i w:val="false"/>
          <w:color w:val="000000"/>
          <w:sz w:val="28"/>
        </w:rPr>
        <w:t>
      улица Наурызбай батыра – 1, 2, 16, 21, 23, 24, 25, 27, 28, 30, 32, 36, 38, 44;</w:t>
      </w:r>
    </w:p>
    <w:p>
      <w:pPr>
        <w:spacing w:after="0"/>
        <w:ind w:left="0"/>
        <w:jc w:val="both"/>
      </w:pPr>
      <w:r>
        <w:rPr>
          <w:rFonts w:ascii="Times New Roman"/>
          <w:b w:val="false"/>
          <w:i w:val="false"/>
          <w:color w:val="000000"/>
          <w:sz w:val="28"/>
        </w:rPr>
        <w:t>
      улица Шахтерская–9, 11, 33;</w:t>
      </w:r>
    </w:p>
    <w:p>
      <w:pPr>
        <w:spacing w:after="0"/>
        <w:ind w:left="0"/>
        <w:jc w:val="both"/>
      </w:pPr>
      <w:r>
        <w:rPr>
          <w:rFonts w:ascii="Times New Roman"/>
          <w:b w:val="false"/>
          <w:i w:val="false"/>
          <w:color w:val="000000"/>
          <w:sz w:val="28"/>
        </w:rPr>
        <w:t>
      улица Райымбек батыра – 10, 12, 14, 15, 16, 18, 22;</w:t>
      </w:r>
    </w:p>
    <w:p>
      <w:pPr>
        <w:spacing w:after="0"/>
        <w:ind w:left="0"/>
        <w:jc w:val="both"/>
      </w:pPr>
      <w:r>
        <w:rPr>
          <w:rFonts w:ascii="Times New Roman"/>
          <w:b w:val="false"/>
          <w:i w:val="false"/>
          <w:color w:val="000000"/>
          <w:sz w:val="28"/>
        </w:rPr>
        <w:t>
      улица Ильяса Есенберлина – 3, 7, 9, 15, 17;</w:t>
      </w:r>
    </w:p>
    <w:p>
      <w:pPr>
        <w:spacing w:after="0"/>
        <w:ind w:left="0"/>
        <w:jc w:val="both"/>
      </w:pPr>
      <w:r>
        <w:rPr>
          <w:rFonts w:ascii="Times New Roman"/>
          <w:b w:val="false"/>
          <w:i w:val="false"/>
          <w:color w:val="000000"/>
          <w:sz w:val="28"/>
        </w:rPr>
        <w:t>
      улица Майская – 4, 7, 8, 15, 24, 28, 30, 42, 44, 46;</w:t>
      </w:r>
    </w:p>
    <w:p>
      <w:pPr>
        <w:spacing w:after="0"/>
        <w:ind w:left="0"/>
        <w:jc w:val="both"/>
      </w:pPr>
      <w:r>
        <w:rPr>
          <w:rFonts w:ascii="Times New Roman"/>
          <w:b w:val="false"/>
          <w:i w:val="false"/>
          <w:color w:val="000000"/>
          <w:sz w:val="28"/>
        </w:rPr>
        <w:t>
      улица Ыбырая Алтынсарина – 4, 13, 19, 21, 23, 25, 27, 29, 35;</w:t>
      </w:r>
    </w:p>
    <w:p>
      <w:pPr>
        <w:spacing w:after="0"/>
        <w:ind w:left="0"/>
        <w:jc w:val="both"/>
      </w:pPr>
      <w:r>
        <w:rPr>
          <w:rFonts w:ascii="Times New Roman"/>
          <w:b w:val="false"/>
          <w:i w:val="false"/>
          <w:color w:val="000000"/>
          <w:sz w:val="28"/>
        </w:rPr>
        <w:t>
      улица Акмолинская – 5, 7, 15;</w:t>
      </w:r>
    </w:p>
    <w:p>
      <w:pPr>
        <w:spacing w:after="0"/>
        <w:ind w:left="0"/>
        <w:jc w:val="both"/>
      </w:pPr>
      <w:r>
        <w:rPr>
          <w:rFonts w:ascii="Times New Roman"/>
          <w:b w:val="false"/>
          <w:i w:val="false"/>
          <w:color w:val="000000"/>
          <w:sz w:val="28"/>
        </w:rPr>
        <w:t>
      улица Магжана Жумабаева – 7;</w:t>
      </w:r>
    </w:p>
    <w:p>
      <w:pPr>
        <w:spacing w:after="0"/>
        <w:ind w:left="0"/>
        <w:jc w:val="both"/>
      </w:pPr>
      <w:r>
        <w:rPr>
          <w:rFonts w:ascii="Times New Roman"/>
          <w:b w:val="false"/>
          <w:i w:val="false"/>
          <w:color w:val="000000"/>
          <w:sz w:val="28"/>
        </w:rPr>
        <w:t>
      улица Новая – 4, 5, 6, 7, 8, 9, 12, 13, 14, 15, 16, 18, 19, 23, 25, 27, 28, 29, 31/1, 37, 39;</w:t>
      </w:r>
    </w:p>
    <w:p>
      <w:pPr>
        <w:spacing w:after="0"/>
        <w:ind w:left="0"/>
        <w:jc w:val="both"/>
      </w:pPr>
      <w:r>
        <w:rPr>
          <w:rFonts w:ascii="Times New Roman"/>
          <w:b w:val="false"/>
          <w:i w:val="false"/>
          <w:color w:val="000000"/>
          <w:sz w:val="28"/>
        </w:rPr>
        <w:t>
      улица Юрия Гагарина – 4, 5, 6, 8, 10, 12, 14, 16, 18, 19, 20, 21, 22, 23, 24, 26, 27, 27а, 28, 29, 32, 33, 36, 37, 37-1, 38, 44, 46, 46а, 48, 52;</w:t>
      </w:r>
    </w:p>
    <w:p>
      <w:pPr>
        <w:spacing w:after="0"/>
        <w:ind w:left="0"/>
        <w:jc w:val="both"/>
      </w:pPr>
      <w:r>
        <w:rPr>
          <w:rFonts w:ascii="Times New Roman"/>
          <w:b w:val="false"/>
          <w:i w:val="false"/>
          <w:color w:val="000000"/>
          <w:sz w:val="28"/>
        </w:rPr>
        <w:t>
      улица Оралхан Бокея – 1, 2, 3, 4, 5, 6, 8, 9, 10, 12, 14, 15, 16, 18, 19, 21, 21а, 22, 23, 24, 25, 26, 27, 28, 29, 30, 31, 32, 34, 36, 37;</w:t>
      </w:r>
    </w:p>
    <w:p>
      <w:pPr>
        <w:spacing w:after="0"/>
        <w:ind w:left="0"/>
        <w:jc w:val="both"/>
      </w:pPr>
      <w:r>
        <w:rPr>
          <w:rFonts w:ascii="Times New Roman"/>
          <w:b w:val="false"/>
          <w:i w:val="false"/>
          <w:color w:val="000000"/>
          <w:sz w:val="28"/>
        </w:rPr>
        <w:t>
      улица Сабита Муканова – 1, 2, 3, 5, 11, 13, 19, 27, 33;</w:t>
      </w:r>
    </w:p>
    <w:p>
      <w:pPr>
        <w:spacing w:after="0"/>
        <w:ind w:left="0"/>
        <w:jc w:val="both"/>
      </w:pPr>
      <w:r>
        <w:rPr>
          <w:rFonts w:ascii="Times New Roman"/>
          <w:b w:val="false"/>
          <w:i w:val="false"/>
          <w:color w:val="000000"/>
          <w:sz w:val="28"/>
        </w:rPr>
        <w:t>
      улица Северная – 5, 7, 10, 11, 15, 16, 17, 19, 34;</w:t>
      </w:r>
    </w:p>
    <w:p>
      <w:pPr>
        <w:spacing w:after="0"/>
        <w:ind w:left="0"/>
        <w:jc w:val="both"/>
      </w:pPr>
      <w:r>
        <w:rPr>
          <w:rFonts w:ascii="Times New Roman"/>
          <w:b w:val="false"/>
          <w:i w:val="false"/>
          <w:color w:val="000000"/>
          <w:sz w:val="28"/>
        </w:rPr>
        <w:t>
      улица Максима Горького –1а, 1, 2, 3, 4, 5, 6, 7, 9, 11, 12, 14, 15, 16, 17, 18, 19, 21, 24, 24а;</w:t>
      </w:r>
    </w:p>
    <w:p>
      <w:pPr>
        <w:spacing w:after="0"/>
        <w:ind w:left="0"/>
        <w:jc w:val="both"/>
      </w:pPr>
      <w:r>
        <w:rPr>
          <w:rFonts w:ascii="Times New Roman"/>
          <w:b w:val="false"/>
          <w:i w:val="false"/>
          <w:color w:val="000000"/>
          <w:sz w:val="28"/>
        </w:rPr>
        <w:t>
      улица Амангельды Иманова – 1, 1а, 5, 6, 16, 22, 23, 24, 31;</w:t>
      </w:r>
    </w:p>
    <w:p>
      <w:pPr>
        <w:spacing w:after="0"/>
        <w:ind w:left="0"/>
        <w:jc w:val="both"/>
      </w:pPr>
      <w:r>
        <w:rPr>
          <w:rFonts w:ascii="Times New Roman"/>
          <w:b w:val="false"/>
          <w:i w:val="false"/>
          <w:color w:val="000000"/>
          <w:sz w:val="28"/>
        </w:rPr>
        <w:t>
      улица Карагандинская – 1, 2, 3, 5, 6, 14, 18.</w:t>
      </w:r>
    </w:p>
    <w:p>
      <w:pPr>
        <w:spacing w:after="0"/>
        <w:ind w:left="0"/>
        <w:jc w:val="both"/>
      </w:pPr>
      <w:r>
        <w:rPr>
          <w:rFonts w:ascii="Times New Roman"/>
          <w:b w:val="false"/>
          <w:i w:val="false"/>
          <w:color w:val="000000"/>
          <w:sz w:val="28"/>
        </w:rPr>
        <w:t>
      Избирательный участок № 700</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Андреевка, улица Мухтара Ауэзова, 37, здание коммунального государственного учреждения "Общеобразовательная школа села Андреевка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Андреевка.</w:t>
      </w:r>
    </w:p>
    <w:p>
      <w:pPr>
        <w:spacing w:after="0"/>
        <w:ind w:left="0"/>
        <w:jc w:val="both"/>
      </w:pPr>
      <w:r>
        <w:rPr>
          <w:rFonts w:ascii="Times New Roman"/>
          <w:b w:val="false"/>
          <w:i w:val="false"/>
          <w:color w:val="000000"/>
          <w:sz w:val="28"/>
        </w:rPr>
        <w:t>
      Избирательный участок № 701</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Октябрьское, улица Жастар, 4, здание коммунального государственного учреждения "Основная средняя школа села Октябрьское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Октябрьское.</w:t>
      </w:r>
    </w:p>
    <w:p>
      <w:pPr>
        <w:spacing w:after="0"/>
        <w:ind w:left="0"/>
        <w:jc w:val="both"/>
      </w:pPr>
      <w:r>
        <w:rPr>
          <w:rFonts w:ascii="Times New Roman"/>
          <w:b w:val="false"/>
          <w:i w:val="false"/>
          <w:color w:val="000000"/>
          <w:sz w:val="28"/>
        </w:rPr>
        <w:t>
      Избирательный участок № 702</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Петровка, улица Толе Би, 23 Б, здание клуба акционерного общества "Петровское".</w:t>
      </w:r>
    </w:p>
    <w:p>
      <w:pPr>
        <w:spacing w:after="0"/>
        <w:ind w:left="0"/>
        <w:jc w:val="both"/>
      </w:pPr>
      <w:r>
        <w:rPr>
          <w:rFonts w:ascii="Times New Roman"/>
          <w:b w:val="false"/>
          <w:i w:val="false"/>
          <w:color w:val="000000"/>
          <w:sz w:val="28"/>
        </w:rPr>
        <w:t>
      Границы: село Петровка, иное поселение Новокавказское.</w:t>
      </w:r>
    </w:p>
    <w:p>
      <w:pPr>
        <w:spacing w:after="0"/>
        <w:ind w:left="0"/>
        <w:jc w:val="both"/>
      </w:pPr>
      <w:r>
        <w:rPr>
          <w:rFonts w:ascii="Times New Roman"/>
          <w:b w:val="false"/>
          <w:i w:val="false"/>
          <w:color w:val="000000"/>
          <w:sz w:val="28"/>
        </w:rPr>
        <w:t>
      Избирательный участок № 703</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Белое Озеро, улица Достык, 30 Б, здание коммунального государственного учреждения "Основная средняя школа села Белое Озеро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Белое Озеро.</w:t>
      </w:r>
    </w:p>
    <w:p>
      <w:pPr>
        <w:spacing w:after="0"/>
        <w:ind w:left="0"/>
        <w:jc w:val="both"/>
      </w:pPr>
      <w:r>
        <w:rPr>
          <w:rFonts w:ascii="Times New Roman"/>
          <w:b w:val="false"/>
          <w:i w:val="false"/>
          <w:color w:val="000000"/>
          <w:sz w:val="28"/>
        </w:rPr>
        <w:t>
      Избирательный участок № 704</w:t>
      </w:r>
    </w:p>
    <w:p>
      <w:pPr>
        <w:spacing w:after="0"/>
        <w:ind w:left="0"/>
        <w:jc w:val="both"/>
      </w:pPr>
      <w:r>
        <w:rPr>
          <w:rFonts w:ascii="Times New Roman"/>
          <w:b w:val="false"/>
          <w:i w:val="false"/>
          <w:color w:val="000000"/>
          <w:sz w:val="28"/>
        </w:rPr>
        <w:t>
      Местонахождение: Акмолинская область, Шортандинский район, станция Кара-Адыр, улица Школьная, 20, здание коммунального государственного учреждения "Основная средняя школа станции Кара-Адыр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станция Кара-Адыр.</w:t>
      </w:r>
    </w:p>
    <w:p>
      <w:pPr>
        <w:spacing w:after="0"/>
        <w:ind w:left="0"/>
        <w:jc w:val="both"/>
      </w:pPr>
      <w:r>
        <w:rPr>
          <w:rFonts w:ascii="Times New Roman"/>
          <w:b w:val="false"/>
          <w:i w:val="false"/>
          <w:color w:val="000000"/>
          <w:sz w:val="28"/>
        </w:rPr>
        <w:t>
      Избирательный участок № 705</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Пригородное, улица Школьная, 3, здание коммунального государственного учреждения "Общеобразовательная школа села Пригородное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Пригородное, иное поселение Басколь.</w:t>
      </w:r>
    </w:p>
    <w:p>
      <w:pPr>
        <w:spacing w:after="0"/>
        <w:ind w:left="0"/>
        <w:jc w:val="both"/>
      </w:pPr>
      <w:r>
        <w:rPr>
          <w:rFonts w:ascii="Times New Roman"/>
          <w:b w:val="false"/>
          <w:i w:val="false"/>
          <w:color w:val="000000"/>
          <w:sz w:val="28"/>
        </w:rPr>
        <w:t>
      Избирательный участок № 706</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Камышенка, улица Абая, 23 А, здание товарищества с ограниченной ответственностью "Камагро".</w:t>
      </w:r>
    </w:p>
    <w:p>
      <w:pPr>
        <w:spacing w:after="0"/>
        <w:ind w:left="0"/>
        <w:jc w:val="both"/>
      </w:pPr>
      <w:r>
        <w:rPr>
          <w:rFonts w:ascii="Times New Roman"/>
          <w:b w:val="false"/>
          <w:i w:val="false"/>
          <w:color w:val="000000"/>
          <w:sz w:val="28"/>
        </w:rPr>
        <w:t>
      Границы: село Камышенка.</w:t>
      </w:r>
    </w:p>
    <w:p>
      <w:pPr>
        <w:spacing w:after="0"/>
        <w:ind w:left="0"/>
        <w:jc w:val="both"/>
      </w:pPr>
      <w:r>
        <w:rPr>
          <w:rFonts w:ascii="Times New Roman"/>
          <w:b w:val="false"/>
          <w:i w:val="false"/>
          <w:color w:val="000000"/>
          <w:sz w:val="28"/>
        </w:rPr>
        <w:t>
      Избирательный участок № 707</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Дамса, улица Александра Велижанцева, 25, здание коммунального государственного учреждения "Общеобразовательная школа имени В.П. Кузьмина села Дамса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Дамса.</w:t>
      </w:r>
    </w:p>
    <w:p>
      <w:pPr>
        <w:spacing w:after="0"/>
        <w:ind w:left="0"/>
        <w:jc w:val="both"/>
      </w:pPr>
      <w:r>
        <w:rPr>
          <w:rFonts w:ascii="Times New Roman"/>
          <w:b w:val="false"/>
          <w:i w:val="false"/>
          <w:color w:val="000000"/>
          <w:sz w:val="28"/>
        </w:rPr>
        <w:t>
      Избирательный участок № 708</w:t>
      </w:r>
    </w:p>
    <w:p>
      <w:pPr>
        <w:spacing w:after="0"/>
        <w:ind w:left="0"/>
        <w:jc w:val="both"/>
      </w:pPr>
      <w:r>
        <w:rPr>
          <w:rFonts w:ascii="Times New Roman"/>
          <w:b w:val="false"/>
          <w:i w:val="false"/>
          <w:color w:val="000000"/>
          <w:sz w:val="28"/>
        </w:rPr>
        <w:t>
      Местонахождение: Акмолинская область, Шортандинский район, поселок Научный, улица Мерей, 11, здание коммунального государственного учреждения "Общеобразовательная школа поселка Научный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поселок Научный.</w:t>
      </w:r>
    </w:p>
    <w:p>
      <w:pPr>
        <w:spacing w:after="0"/>
        <w:ind w:left="0"/>
        <w:jc w:val="both"/>
      </w:pPr>
      <w:r>
        <w:rPr>
          <w:rFonts w:ascii="Times New Roman"/>
          <w:b w:val="false"/>
          <w:i w:val="false"/>
          <w:color w:val="000000"/>
          <w:sz w:val="28"/>
        </w:rPr>
        <w:t>
      Избирательный участок № 709</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Степное, улица Сарыарка, 2, здание коммунального государственного учреждения "Общеобразовательная школа села Степное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Степное.</w:t>
      </w:r>
    </w:p>
    <w:p>
      <w:pPr>
        <w:spacing w:after="0"/>
        <w:ind w:left="0"/>
        <w:jc w:val="both"/>
      </w:pPr>
      <w:r>
        <w:rPr>
          <w:rFonts w:ascii="Times New Roman"/>
          <w:b w:val="false"/>
          <w:i w:val="false"/>
          <w:color w:val="000000"/>
          <w:sz w:val="28"/>
        </w:rPr>
        <w:t>
      Избирательный участок № 710</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Бозайгыр, улица Бейбитшилик, 5 А, здание коммунального государственного учреждения "Общеобразовательная школа села Бозайгыр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Бозайгыр.</w:t>
      </w:r>
    </w:p>
    <w:p>
      <w:pPr>
        <w:spacing w:after="0"/>
        <w:ind w:left="0"/>
        <w:jc w:val="both"/>
      </w:pPr>
      <w:r>
        <w:rPr>
          <w:rFonts w:ascii="Times New Roman"/>
          <w:b w:val="false"/>
          <w:i w:val="false"/>
          <w:color w:val="000000"/>
          <w:sz w:val="28"/>
        </w:rPr>
        <w:t>
      Избирательный участок № 711</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Ключи, улица Ынтымак, 5 Б, здание коммунального государственного учреждения "Основная средняя школа села Ключи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Ключи.</w:t>
      </w:r>
    </w:p>
    <w:p>
      <w:pPr>
        <w:spacing w:after="0"/>
        <w:ind w:left="0"/>
        <w:jc w:val="both"/>
      </w:pPr>
      <w:r>
        <w:rPr>
          <w:rFonts w:ascii="Times New Roman"/>
          <w:b w:val="false"/>
          <w:i w:val="false"/>
          <w:color w:val="000000"/>
          <w:sz w:val="28"/>
        </w:rPr>
        <w:t>
      Избирательный участок № 712</w:t>
      </w:r>
    </w:p>
    <w:p>
      <w:pPr>
        <w:spacing w:after="0"/>
        <w:ind w:left="0"/>
        <w:jc w:val="both"/>
      </w:pPr>
      <w:r>
        <w:rPr>
          <w:rFonts w:ascii="Times New Roman"/>
          <w:b w:val="false"/>
          <w:i w:val="false"/>
          <w:color w:val="000000"/>
          <w:sz w:val="28"/>
        </w:rPr>
        <w:t>
      Местонахождение: Акмолинская область, Шортандинский район, станция Тонкерис, улица Сакена Сейфуллина, 8 Г, здание коммунального государственного учреждения "Основная средняя школа станции Тонкерис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станция Тонкерис.</w:t>
      </w:r>
    </w:p>
    <w:p>
      <w:pPr>
        <w:spacing w:after="0"/>
        <w:ind w:left="0"/>
        <w:jc w:val="both"/>
      </w:pPr>
      <w:r>
        <w:rPr>
          <w:rFonts w:ascii="Times New Roman"/>
          <w:b w:val="false"/>
          <w:i w:val="false"/>
          <w:color w:val="000000"/>
          <w:sz w:val="28"/>
        </w:rPr>
        <w:t>
      Избирательный участок № 713</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Бектау, улица Динмухамеда Кунаева, 3, здание коммунального государственного учреждения "Общеобразовательная школа села Бектау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Бектау, село Каражар.</w:t>
      </w:r>
    </w:p>
    <w:p>
      <w:pPr>
        <w:spacing w:after="0"/>
        <w:ind w:left="0"/>
        <w:jc w:val="both"/>
      </w:pPr>
      <w:r>
        <w:rPr>
          <w:rFonts w:ascii="Times New Roman"/>
          <w:b w:val="false"/>
          <w:i w:val="false"/>
          <w:color w:val="000000"/>
          <w:sz w:val="28"/>
        </w:rPr>
        <w:t>
      Избирательный участок № 714</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Конкрынка, улица Сарыозек, 3, здание Конкрынского медицинского пункта при Бектауской врачебной амбулатории государственного казенного предприятия на праве хозяйственного ведения "Шортандинская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село Конкрынка.</w:t>
      </w:r>
    </w:p>
    <w:p>
      <w:pPr>
        <w:spacing w:after="0"/>
        <w:ind w:left="0"/>
        <w:jc w:val="both"/>
      </w:pPr>
      <w:r>
        <w:rPr>
          <w:rFonts w:ascii="Times New Roman"/>
          <w:b w:val="false"/>
          <w:i w:val="false"/>
          <w:color w:val="000000"/>
          <w:sz w:val="28"/>
        </w:rPr>
        <w:t>
      Избирательный участок № 715</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Мыктыколь, улица Райымбек батыра, 12, здание коммунального государственного учреждения "Основная средняя школа села Мыктыколь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Мыктыколь.</w:t>
      </w:r>
    </w:p>
    <w:p>
      <w:pPr>
        <w:spacing w:after="0"/>
        <w:ind w:left="0"/>
        <w:jc w:val="both"/>
      </w:pPr>
      <w:r>
        <w:rPr>
          <w:rFonts w:ascii="Times New Roman"/>
          <w:b w:val="false"/>
          <w:i w:val="false"/>
          <w:color w:val="000000"/>
          <w:sz w:val="28"/>
        </w:rPr>
        <w:t>
      Избирательный участок № 716</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Новоселовка, улица Сакена Сейфуллина, 20, здание коммунального государственного учреждения "Общеобразовательная школа села Новоселовка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Новоселовка, село Новопервомайское, село Каратюбе, иное поселение Первомайское.</w:t>
      </w:r>
    </w:p>
    <w:p>
      <w:pPr>
        <w:spacing w:after="0"/>
        <w:ind w:left="0"/>
        <w:jc w:val="both"/>
      </w:pPr>
      <w:r>
        <w:rPr>
          <w:rFonts w:ascii="Times New Roman"/>
          <w:b w:val="false"/>
          <w:i w:val="false"/>
          <w:color w:val="000000"/>
          <w:sz w:val="28"/>
        </w:rPr>
        <w:t>
      Избирательный участок № 718</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Ошак, улица Желтоксан, 9, здание центра досуга коммунального государственного учреждения "Досуговый центр" отдела внутренней политики, культуры, развития языков и спорта Шортандинского района.</w:t>
      </w:r>
    </w:p>
    <w:p>
      <w:pPr>
        <w:spacing w:after="0"/>
        <w:ind w:left="0"/>
        <w:jc w:val="both"/>
      </w:pPr>
      <w:r>
        <w:rPr>
          <w:rFonts w:ascii="Times New Roman"/>
          <w:b w:val="false"/>
          <w:i w:val="false"/>
          <w:color w:val="000000"/>
          <w:sz w:val="28"/>
        </w:rPr>
        <w:t>
      Границы: село Ошак.</w:t>
      </w:r>
    </w:p>
    <w:p>
      <w:pPr>
        <w:spacing w:after="0"/>
        <w:ind w:left="0"/>
        <w:jc w:val="both"/>
      </w:pPr>
      <w:r>
        <w:rPr>
          <w:rFonts w:ascii="Times New Roman"/>
          <w:b w:val="false"/>
          <w:i w:val="false"/>
          <w:color w:val="000000"/>
          <w:sz w:val="28"/>
        </w:rPr>
        <w:t>
      Избирательный участок № 719</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Новокубанка, улица Кан Де Хана, 1 а, здание центра досуга коммунального государственного учреждения "Досуговый центр" отдела внутренней политики, культуры, развития языков и спорта Шортандинского района.</w:t>
      </w:r>
    </w:p>
    <w:p>
      <w:pPr>
        <w:spacing w:after="0"/>
        <w:ind w:left="0"/>
        <w:jc w:val="both"/>
      </w:pPr>
      <w:r>
        <w:rPr>
          <w:rFonts w:ascii="Times New Roman"/>
          <w:b w:val="false"/>
          <w:i w:val="false"/>
          <w:color w:val="000000"/>
          <w:sz w:val="28"/>
        </w:rPr>
        <w:t>
      Границы: село Новокубанка.</w:t>
      </w:r>
    </w:p>
    <w:p>
      <w:pPr>
        <w:spacing w:after="0"/>
        <w:ind w:left="0"/>
        <w:jc w:val="both"/>
      </w:pPr>
      <w:r>
        <w:rPr>
          <w:rFonts w:ascii="Times New Roman"/>
          <w:b w:val="false"/>
          <w:i w:val="false"/>
          <w:color w:val="000000"/>
          <w:sz w:val="28"/>
        </w:rPr>
        <w:t>
      Избирательный участок № 720</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Алтайское, улица Болашак, 27 А, здание товарищества с ограниченной ответственностью "Новокубанское".</w:t>
      </w:r>
    </w:p>
    <w:p>
      <w:pPr>
        <w:spacing w:after="0"/>
        <w:ind w:left="0"/>
        <w:jc w:val="both"/>
      </w:pPr>
      <w:r>
        <w:rPr>
          <w:rFonts w:ascii="Times New Roman"/>
          <w:b w:val="false"/>
          <w:i w:val="false"/>
          <w:color w:val="000000"/>
          <w:sz w:val="28"/>
        </w:rPr>
        <w:t>
      Границы: село Алтайское.</w:t>
      </w:r>
    </w:p>
    <w:p>
      <w:pPr>
        <w:spacing w:after="0"/>
        <w:ind w:left="0"/>
        <w:jc w:val="both"/>
      </w:pPr>
      <w:r>
        <w:rPr>
          <w:rFonts w:ascii="Times New Roman"/>
          <w:b w:val="false"/>
          <w:i w:val="false"/>
          <w:color w:val="000000"/>
          <w:sz w:val="28"/>
        </w:rPr>
        <w:t>
      Избирательный участок № 721</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Раевка, улица Абая, 16, здание коммунального государственного учреждения "Общеобразовательная школа села Раевка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Раевка.</w:t>
      </w:r>
    </w:p>
    <w:p>
      <w:pPr>
        <w:spacing w:after="0"/>
        <w:ind w:left="0"/>
        <w:jc w:val="both"/>
      </w:pPr>
      <w:r>
        <w:rPr>
          <w:rFonts w:ascii="Times New Roman"/>
          <w:b w:val="false"/>
          <w:i w:val="false"/>
          <w:color w:val="000000"/>
          <w:sz w:val="28"/>
        </w:rPr>
        <w:t>
      Избирательный участок № 722</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Гуляй Поле, улица Школьная, 2, здание коммунального государственного учреждения "Основная средняя школа села Гуляй Поле отдела образования по Шортандинскому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Гуляй Поле.</w:t>
      </w:r>
    </w:p>
    <w:p>
      <w:pPr>
        <w:spacing w:after="0"/>
        <w:ind w:left="0"/>
        <w:jc w:val="both"/>
      </w:pPr>
      <w:r>
        <w:rPr>
          <w:rFonts w:ascii="Times New Roman"/>
          <w:b w:val="false"/>
          <w:i w:val="false"/>
          <w:color w:val="000000"/>
          <w:sz w:val="28"/>
        </w:rPr>
        <w:t>
      Избирательный участок № 723</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Егемен, улица Джамбула Джабаева, 13,здание медицинского пункта товарищества с ограниченной ответственностью "Нур Астык Kz".</w:t>
      </w:r>
    </w:p>
    <w:p>
      <w:pPr>
        <w:spacing w:after="0"/>
        <w:ind w:left="0"/>
        <w:jc w:val="both"/>
      </w:pPr>
      <w:r>
        <w:rPr>
          <w:rFonts w:ascii="Times New Roman"/>
          <w:b w:val="false"/>
          <w:i w:val="false"/>
          <w:color w:val="000000"/>
          <w:sz w:val="28"/>
        </w:rPr>
        <w:t>
      Границы: село Егемен.</w:t>
      </w:r>
    </w:p>
    <w:p>
      <w:pPr>
        <w:spacing w:after="0"/>
        <w:ind w:left="0"/>
        <w:jc w:val="both"/>
      </w:pPr>
      <w:r>
        <w:rPr>
          <w:rFonts w:ascii="Times New Roman"/>
          <w:b w:val="false"/>
          <w:i w:val="false"/>
          <w:color w:val="000000"/>
          <w:sz w:val="28"/>
        </w:rPr>
        <w:t>
      Избирательный участок № 724</w:t>
      </w:r>
    </w:p>
    <w:p>
      <w:pPr>
        <w:spacing w:after="0"/>
        <w:ind w:left="0"/>
        <w:jc w:val="both"/>
      </w:pPr>
      <w:r>
        <w:rPr>
          <w:rFonts w:ascii="Times New Roman"/>
          <w:b w:val="false"/>
          <w:i w:val="false"/>
          <w:color w:val="000000"/>
          <w:sz w:val="28"/>
        </w:rPr>
        <w:t>
      Местонахождение: Акмолинская область, Шортандинский район, село Новографское, улица Бейбитшилик, 16, здание государственного учреждения "Централизованная библиотечная система" отдела внутренней политики, культуры, развития языков и спорта Шортандинского района.</w:t>
      </w:r>
    </w:p>
    <w:p>
      <w:pPr>
        <w:spacing w:after="0"/>
        <w:ind w:left="0"/>
        <w:jc w:val="both"/>
      </w:pPr>
      <w:r>
        <w:rPr>
          <w:rFonts w:ascii="Times New Roman"/>
          <w:b w:val="false"/>
          <w:i w:val="false"/>
          <w:color w:val="000000"/>
          <w:sz w:val="28"/>
        </w:rPr>
        <w:t>
      Границы: село Новографское.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