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5528" w14:textId="38e55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Шортандинском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21 сентября 2022 года № А-8/193. Зарегистрировано в Министерстве юстиции Республики Казахстан 13 октября 2022 года № 30129.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Шортандинского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Шортандинского района Акмолинской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А-4/249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Шортандинском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Шортандинского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А-8/193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Шортандинском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улица Пионерская, напротив магазина "Берлинский"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"Берлинский"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улица Бейбитшилик, напротив кафе "Молодость"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"Молодость", магазин "Универсам"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Шортанды, улица Дзержинского, слева от дома 2А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Шортанды, улица Советская, напротив магазина "Сладкоежка"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магазины "Сладкоежка", "Олимп", "Фрукты и овощи"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Дамса, улица Ерлик, слева от дома 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"Хороший"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Научный, улица Мерей, напротив торгового дома "Жұлдыз"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"Жұлдыз", магазин "Виктория"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Жолымбет, улица Александра Пушкина, напротив магазина "Капитал"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"Капитал",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Андреевка, улица Кунаева, напротив магазина "Қарлығаш"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"Қарлығаш"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Раевка, улица Абая, справа от дома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Гуляйполе, улица Сакена Сейфуллина, напротив магазина "Горизонт"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"Горизонт"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Егемен, улица Жамбыла Жабаева, напротив дома 8/1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Пригородное, улица Строителей, напротив магазина "Сюрприз"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"Сюрприз"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Камышенка, улица Абая, напротив дома 2/2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Петровка, улица Толе би, напротив государственного коммунального казенного предприятия "Ясли - сад "Айгөлек" села Петровка при отделе образования по Шортандинскому району управления образования Акмолинской области"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"Дом Маркет", "Теремок"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Петровка, улица Приречная, напротив пекарни акционерного общества "Петровское"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Новоселовка, улица Абая, напротив магазина "Торговый центр"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"Торговый центр"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Новокубанка, улица Кан Де Хана, слева от магазина "Василек"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"Байбесік" и "Василек"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Алтайское, улица Болашак, напротив магазина "Колосок"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"Колосок"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Бозайгыр, улица Балуана Шолака, напротив кафе "Балқантау"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"Балқантау"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Бозайгыр, улица Ляна, напротив магазина "Дина"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"Сәтті", "Дина"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Бектау, улица Динмухамеда Кунаева, напротив магазина "Березка"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магазины "Береке", "Султан", "Березка"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Конкрынка, улица Каныша Сатпаева, напротив магазина "Карина"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"Карина"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Мыктыколь, улица Райымбека батыра, напротив медицинского пункта села Мыктыколь государственного коммунального предприятия на праве хозяйственного ведения "Шортандинская районная больница" при управлении здравоохранения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