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025" w14:textId="6f3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Шортандинского района от 21 мая 2021 года № 7 "Об образовании избирательных участков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12 сентября 2022 года № 5. Зарегистрировано в Министерстве юстиции Республики Казахстан 14 сентября 2022 года № 29554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 на территории Шортандинского района" от 21 мая 2021 года №7 (зарегистрировано в Реестре государственной регистрации нормативных правовых актов № 8489)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Зуеву Ю.А.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"21"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Шортандинского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Абылай хана, 26 А, здание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18а, 53, 55, 56, 58, 60, 62, 63, 65, 67, 68, 69, 70, 71, 72, 73, 74, 75, 76, 77, 78, 79, 80, 81, 83, 85, 86, 87, 87/5,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27, 28, 29, 30А, 31, 32, 33, 34, 35, 36, 37, 38, 40, 42, 44, 45, 46, 48,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1а, 3, 6, 7, 8, 9, 10, 11, 12, 13, 14, 15, 17, 18, 19, 24; улица Михаила Лермонтова –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49, 51, 54, 55, 56, 57, 59, 60, 61, 62, 63, 64, 65, 66, 68, 70; улица Южная –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1, 2, 3, 4, 5, 6, 7, 8, 9, 10, 11, 12, 13, 14, 15, 16, 17, 18, 19, 20, 21, 22, 23, 24, 25, 26, 27, 28, 33, 34, 35, 36, 37, 38, 39, 40, 41, 42, 43, 44, 44А,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46, 48, 50; 52;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–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Атаконыс –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Мамыр –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– 15, 16, 17, 18, 19, 20, 21, 22, 23, 24, 25, 26, 28, 29А, 30, 32, 34; переулок Кокпар –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Пионерская, 4, здание коммунального государственного учреждения "Общеобразовательная школа № 1 поселка Шортанды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2а, 2б, 2в, 2 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2, 2а, 3, 5, 6, 7, 8, 9, 10а, 12, 13, 14, 15, 16, 17, 17а,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2,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Советская, 87, здание товарищества с ограниченной ответственностью "Жер-Ана".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Кооперативная –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Константина Кайдалова –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–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14, 15, 17, 19, 21, 33А,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 –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–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Азаттык –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Нефтебазовская, 1, здание товарищества с ограниченной ответственностью "Шортандинская нефтебаза".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–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Шишлянникова –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–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Смирнова –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Чапаева –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Нефтебазовская –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Казциковская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Казциковская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–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2, 3, 4, 5, 6, 7, 7а, 8, 9, 10, 11а, 12, 13, 14, 15, 17, 17а; переулок Казанат –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Жетиген –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Темирказык –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Береке – 7, 8, 9, 15, 17,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Шокана Уалиханова, 31, здание коммунального государственного учреждения "Общеобразовательная школа № 2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10, 11, 12, 13, 14, 15, 16, 18, 20; улица Бауыржана Момышулы –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–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Токтара Аубакирова –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Богембая – 1, 2, 4, 6,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– 1, 3, 5, 7,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МухтараАуэзова, 1, здание коммунального государственного учреждения "Общеобразовательная школа № 1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33, 35,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Паповича –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МухтараАуэзова –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–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–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–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 – 2, 3, 4, 5, 7, 8, 10, 22,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14, здание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–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Джабаева –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–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Глинина –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Эфельная –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Чкалова –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–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3, 4,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9, здание государственного коммунального казенного предприятия "Центр детско-юношеского творчества поселка Жолымбет при отделе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– 2, 4А,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Гапича –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Лермонтова –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2, 16, 21, 23, 24, 25, 27, 28, 30, 32,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Шахтерская–9,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 –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4, 5, 6, 7, 8, 9, 12, 13, 14, 15, 16, 18, 19, 23, 25, 27, 28, 29, 31/1,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Бокея –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–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–1а,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 – 1, 2, 3, 5, 6, 14,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Андреевка, улица Мухтара Ауэзова, 37, здание коммунального государственного учреждения "Общеобразовательная школа села Андреевка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Октябрьское, улица Жастар, 4, здание коммунального государственного учреждения "Основная средняя школа села Октябрьское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Петровка, улица Толе Би, 23 Б, здание клуба акционерного общества "Петровское".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Белое Озеро, улица Достык, 30 Б, здание коммунального государственного учреждения "Основная средняя школа села Белое Озеро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Кара-Адыр, улица Школьная, 20, здание коммунального государственного учреждения "Основная средняя школа станции Кара-Адыр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Пригородное, улица Школьная, 3, здание коммунального государственного учреждения "Общеобразовательная школа села Пригородное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Пригородное, иное поселение Басколь.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Камышенка, улица Абая, 23 А, здание товарищества с ограниченной ответственностью "Камагро".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Александра Велижанцева, 25, здание коммунального государственного учреждения "Общеобразовательная школа имени В.П. Кузьмина села Дамса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Научный, улица Мерей, 11, здание коммунального государственного учреждения "Общеобразовательная школа поселка Научный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Степное, улица Сарыарка, 2, здание коммунального государственного учреждения "Общеобразовательная школа села Степное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Бозайгыр, улица Бейбитшилик, 5 А, здание коммунального государственного учреждения "Общеобразовательная школа села Бозайгыр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Ключи, улица Ынтымак, 5 Б, здание коммунального государственного учреждения "Основная средняя школа села Ключи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Тонкерис, улица Сакена Сейфуллина, 8 Г, здание коммунального государственного учреждения "Основная средняя школа станции Тонкерис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Бектау, улица Динмухамеда Кунаева, 3, здание коммунального государственного учреждения "Общеобразовательная школа села Бектау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Конкрынка, улица Каныша Сатбаева, 4, здание столовой товарищества с ограниченной ответственностью "Бектау".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Мыктыколь, улица Райымбек батыра, 12, здание коммунального государственного учреждения "Основная средняя школа села Мыктыколь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Новоселовка, улица Сакена Сейфуллина, 20, здание коммунального государственного учреждения "Общеобразовательная школа села Новоселовка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Новопервомайское, село Каратюбе, иное поселение Первомайское.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Ошак, улица Желтоксан, 9, здание центра досуга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Новокубанка, улица Кан Де Хана, 1 а, здание центра досуга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Алтайское, улица Болашак, 27 А, здание товарищества с ограниченной ответственностью "Новокубанское".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Раевка, улица Абая, 16, здание коммунального государственного учреждения "Общеобразовательная школа села Раевка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Гуляй Поле, улица Школьная, 2, здание коммунального государственного учреждения "Основная средняя школа села Гуляй Поле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Поле.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Егемен, улица Джамбула Джабаева, 13,здание медицинского пункта товарищества с ограниченной ответственностью "Нур Астык Kz".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Новографское, улица Бейбитшилик, 16, здание государственного учреждения "Централизованная библиотечная система"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