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ffdfd" w14:textId="7fffd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Шортандинском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Шортандинского районного маслихата Акмолинской области от 18 марта 2022 года № 7С-20/3. Зарегистрировано в Министерстве юстиции Республики Казахстан 30 марта 2022 года № 27276. Утратило силу решением Шортандинского районного маслихата Акмолинской области от 24 октября 2023 года № 8С-9/3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Шортандинского районного маслихата Акмолинской области от 24.10.2023 </w:t>
      </w:r>
      <w:r>
        <w:rPr>
          <w:rFonts w:ascii="Times New Roman"/>
          <w:b w:val="false"/>
          <w:i w:val="false"/>
          <w:color w:val="ff0000"/>
          <w:sz w:val="28"/>
        </w:rPr>
        <w:t>№ 8С-9/3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помощи", Шортандинский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в Шортандинском районе,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Шортандинского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Г.Садвокасова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7С-20/3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Шортандинском районе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(гражданам), проживающим в Шортандинском районе,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Шортандинского районного маслихата Акмолинской области от 06.04.2023 </w:t>
      </w:r>
      <w:r>
        <w:rPr>
          <w:rFonts w:ascii="Times New Roman"/>
          <w:b w:val="false"/>
          <w:i w:val="false"/>
          <w:color w:val="000000"/>
          <w:sz w:val="28"/>
        </w:rPr>
        <w:t>№ 8С-2/5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"Отдел занятости и социальных программ" Шортандинского района (далее – уполномоченный орган).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малообеспеченной семьи (гражданина) исчисляется уполномоченным органом за квартал, предшествующий кварталу обращения за назначением жилищной помощи, в соответствии с Правилами исчисления совокупного дохода семьи (гражданина Республики Казахстан), претендующей на получение жилищной помощи,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24 апреля 2020 года № 226 (зарегистрирован в Реестре государственной регистрации нормативных правовых актов под № 20498).";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Шортандинского районного маслихата Акмолинской области от 06.04.2023 </w:t>
      </w:r>
      <w:r>
        <w:rPr>
          <w:rFonts w:ascii="Times New Roman"/>
          <w:b w:val="false"/>
          <w:i w:val="false"/>
          <w:color w:val="000000"/>
          <w:sz w:val="28"/>
        </w:rPr>
        <w:t>№ 8С-2/5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 представительным органом, в размере 10 (десяти) процентов.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Шортандинского районного маслихата Акмолинской области от 06.04.2023 </w:t>
      </w:r>
      <w:r>
        <w:rPr>
          <w:rFonts w:ascii="Times New Roman"/>
          <w:b w:val="false"/>
          <w:i w:val="false"/>
          <w:color w:val="000000"/>
          <w:sz w:val="28"/>
        </w:rPr>
        <w:t>№ 8С-2/5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телекоммуникации социально-защищаемым гражданам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назначения жилищной помощи малообеспеченная семья (гражданин) (либо его представитель по нотариально заверенной доверенности) обращается в Некоммерческое акционерное общество "Государственная корпорация "Правительство для граждан" (далее - Государственная корпорация) и/или посредством веб-портала "электронного правительства",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помощи, утвержденным постановлением Правительства Республики Казахстан от 30 декабря 2009 года № 2314.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восемь рабочих дней.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осуществляется в пределах средств, предусмотренных в бюджете района на соответствующий финансовый год малообеспеченным семьям (гражданам).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