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f346" w14:textId="fc5f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от 31 августа 2017 года № А-9/207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Сандыктаускому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8 апреля 2022 года № А-4/108. Зарегистрировано в Министерстве юстиции Республики Казахстан 15 апреля 2022 года № 27601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Сандыктаускому району" от 31 августа 2017 года № А-9/207 (зарегистрировано в Реестре государственной регистрации нормативных правовых актов за № 6101).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