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ebd83" w14:textId="3bebd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и утверждении мест размещения нестационарных торговых объектов на территории Коргалжынского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Коргалжынского района Акмолинской области от 2 июня 2022 года № А-6/81. Зарегистрировано в Министерстве юстиции Республики Казахстан 7 июня 2022 года № 28398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50-1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внутренней торговли, утвержденных приказом исполняющего обязанности Министра национальной экономики Республики Казахстан от 27 марта 2015 года № 264 (зарегистрировано в Реестре государственной регистрации нормативных правовых актов № 11148) "Об утверждении Правил внутренней торговли" акимат Коргалжынского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и утвердить места размещения нестационарных торговых объектов на территории Коргалжынского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Коргалжынского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Коргалжынского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А-6/81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 Коргалжынского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 (квадратный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 (торговые объекты, в которых реализуется схожий ассортимент товаров, а также объекты общественного питания)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Коргалжын, улица Мадина Рахымжана, напротив Филиала Республиканского религиозного объединения "Духовное управления мусульман Казахстана" "Акмолинская область, Коргалжынская районная мечеть"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"Арзан"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Оркендеу, улица Абая, напротив магазина "Аяжан"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"Аяжан"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Арыкты, улица Тауелсиздик, напротив здания товарищества с ограниченной ответственностью "Арыкты"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"Ерлан"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Кенбидаик,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 Сейфуллина,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государственного учреждения "Аппарат акима села Кенбидаик Коргалжынского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"Раушан"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Шалкар, улица Абая Кунанбаева, напротив коммунального государственного учреждения "Общеобразовательная школа село Шалкар отдела образования по Коргалжынскому району управления образования Акмолинской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Сабынды, улица Абая Кунанбаева,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клуба села Сабынды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"Құрмет"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Жантеке, улица Джамбула Джабаева, напротив ресторана "Жакен"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"Дастан"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Майшукур улица Достык, напротив государственного учреждения "Аппарат акима села Майшукур Коргалжынского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