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bfc7" w14:textId="d3fb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Троицкого сельского округа Зерендинского района Акмолинской области от 29 октября 2021 года № 7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Троицкого сельского округа Зерендинского района Акмолинской области от 7 декабря 2021 года № 13. Зарегистрировано в Министерстве юстиции Республики Казахстан 9 декабря 2022 года № 31052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представления главного государственного ветеринарно-санитарного инспектора Зерендинского района от 21 ноября 2022 года № 557,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Кеноткел Троицкого сельского округа Зерендинского района Акмолинской области, в связи с проведением комплекса ветеринарных мероприятий по ликвидации болезни бруцеллез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Троицкого сельского округа Зерендинского района Акмолинской области от 29 октября 2021 года № 7 "Об установлении ограничительных мероприятий" (зарегистрировано в Реестре государственной регистрации нормативных правовых актов за № 25021).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Троицкого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Т.Карабалин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