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f119" w14:textId="c6a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Жанакийминского сельского округа Жаксынского района Акмолинской области от 29 ноября 2021 года № 10 "Об установлении ограничительных мероприятий на территории села Жана Кийма Жанакийминского сельского округа Жаксынского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Жанакийминского сельского округа Жаксынского района Акмолинской области от 2 марта 2022 года № 3. Зарегистрировано в Министерстве юстиции Республики Казахстан 10 марта 2022 года № 27057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исполняющего обязанности главного государственного ветеринарно-санитарного инспектора Жаксынского района 25 января 2022 года №13,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Жана Кийма Жанакийминского сельского округа Жаксынского района Акмолинской области в связи с проведением комплекса ветеринарно-санитарных мероприятий по ликвидации болезни инфекционного ринотрахеита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Жанакийминского сельского округа Жаксынского района Акмолинской области от 29 ноября 2021 года №10 "Об установлении ограничительных мероприятий на территории села Жана Кийма Жанакийминского сельского округа Жаксынского района Акмолинской области" (зарегистрировано в Реестре государственной регистрации нормативных правовых актов за № 25592) 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Жанакийминского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