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e913" w14:textId="612e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 и культуры, являющимися гражданскими служащими и работающими в сельских населенных пунктах Жаксынского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26 мая 2022 года № 7С-29-4. Зарегистрировано в Министерстве юстиции Республики Казахстан 26 мая 2022 года № 28230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Жаксынский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повышение на двадцать пять процентов должностные оклады и тарифные ставки специалистам в области социального обеспечения и культуры, являющимся гражданскими служащими и работающим в сельских населенных пунктах Жаксынского района, по сравнению с окладами и ставками гражданских служащих, занимающихся этими видами деятельности в городских условиях.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